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3B4F" w:rsidRDefault="00054707">
      <w:pPr>
        <w:widowControl w:val="0"/>
        <w:autoSpaceDE w:val="0"/>
        <w:autoSpaceDN w:val="0"/>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Муниципальное бюджетное общеобразовательное учреждение -  </w:t>
      </w:r>
    </w:p>
    <w:p w:rsidR="00963B4F" w:rsidRDefault="00054707">
      <w:pPr>
        <w:widowControl w:val="0"/>
        <w:autoSpaceDE w:val="0"/>
        <w:autoSpaceDN w:val="0"/>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Смолевичская основная общеобразовательная школа </w:t>
      </w:r>
    </w:p>
    <w:p w:rsidR="00963B4F" w:rsidRDefault="00054707">
      <w:pPr>
        <w:widowControl w:val="0"/>
        <w:autoSpaceDE w:val="0"/>
        <w:autoSpaceDN w:val="0"/>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Клинцовского района Брянской области </w:t>
      </w: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Выписка</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из основной образовательной программы начального общего образования</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eastAsia="ru-RU"/>
        </w:rPr>
        <w:drawing>
          <wp:inline distT="0" distB="0" distL="0" distR="0">
            <wp:extent cx="6120130" cy="1376680"/>
            <wp:effectExtent l="19050" t="0" r="0" b="0"/>
            <wp:docPr id="2" name="Рисунок 1" descr="C:\Users\User\Pictures\Сканы\Скан_2024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Pictures\Сканы\Скан_20241001.png"/>
                    <pic:cNvPicPr>
                      <a:picLocks noChangeAspect="1" noChangeArrowheads="1"/>
                    </pic:cNvPicPr>
                  </pic:nvPicPr>
                  <pic:blipFill>
                    <a:blip r:embed="rId8" cstate="print"/>
                    <a:srcRect t="20647" b="63712"/>
                    <a:stretch>
                      <a:fillRect/>
                    </a:stretch>
                  </pic:blipFill>
                  <pic:spPr>
                    <a:xfrm>
                      <a:off x="0" y="0"/>
                      <a:ext cx="6120130" cy="1377013"/>
                    </a:xfrm>
                    <a:prstGeom prst="rect">
                      <a:avLst/>
                    </a:prstGeom>
                    <a:noFill/>
                    <a:ln w="9525">
                      <a:noFill/>
                      <a:miter lim="800000"/>
                      <a:headEnd/>
                      <a:tailEnd/>
                    </a:ln>
                  </pic:spPr>
                </pic:pic>
              </a:graphicData>
            </a:graphic>
          </wp:inline>
        </w:drawing>
      </w:r>
    </w:p>
    <w:p w:rsidR="00963B4F" w:rsidRDefault="00054707">
      <w:pPr>
        <w:widowControl w:val="0"/>
        <w:autoSpaceDE w:val="0"/>
        <w:autoSpaceDN w:val="0"/>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Рабочая программа </w:t>
      </w:r>
    </w:p>
    <w:p w:rsidR="00963B4F" w:rsidRDefault="00054707">
      <w:pPr>
        <w:widowControl w:val="0"/>
        <w:autoSpaceDE w:val="0"/>
        <w:autoSpaceDN w:val="0"/>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учебного предмета «ТРУД (ТЕХНОЛОГИЯ)»</w:t>
      </w:r>
    </w:p>
    <w:p w:rsidR="00963B4F" w:rsidRDefault="00054707">
      <w:pPr>
        <w:widowControl w:val="0"/>
        <w:autoSpaceDE w:val="0"/>
        <w:autoSpaceDN w:val="0"/>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для начального общего образования </w:t>
      </w:r>
    </w:p>
    <w:p w:rsidR="00963B4F" w:rsidRDefault="00054707">
      <w:pPr>
        <w:widowControl w:val="0"/>
        <w:autoSpaceDE w:val="0"/>
        <w:autoSpaceDN w:val="0"/>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Срок освоения: 4 года (с 1 по 4 класс)</w:t>
      </w:r>
    </w:p>
    <w:p w:rsidR="00963B4F" w:rsidRDefault="00963B4F">
      <w:pPr>
        <w:widowControl w:val="0"/>
        <w:autoSpaceDE w:val="0"/>
        <w:autoSpaceDN w:val="0"/>
        <w:spacing w:after="0" w:line="240" w:lineRule="auto"/>
        <w:jc w:val="center"/>
        <w:rPr>
          <w:rFonts w:ascii="Times New Roman" w:eastAsia="Times New Roman" w:hAnsi="Times New Roman" w:cs="Times New Roman"/>
          <w:b/>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b/>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b/>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b/>
          <w:sz w:val="28"/>
          <w:szCs w:val="28"/>
          <w:lang w:val="ru-RU"/>
        </w:rPr>
      </w:pPr>
    </w:p>
    <w:p w:rsidR="00963B4F" w:rsidRDefault="00054707">
      <w:pPr>
        <w:widowControl w:val="0"/>
        <w:autoSpaceDE w:val="0"/>
        <w:autoSpaceDN w:val="0"/>
        <w:spacing w:after="0"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Составители: учителя начальных классов </w:t>
      </w:r>
    </w:p>
    <w:p w:rsidR="00963B4F" w:rsidRDefault="00054707">
      <w:pPr>
        <w:widowControl w:val="0"/>
        <w:autoSpaceDE w:val="0"/>
        <w:autoSpaceDN w:val="0"/>
        <w:spacing w:after="0"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Смородина Н.Н., Шарубаро М.Н.</w:t>
      </w: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2024 год</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Муниципальное бюджетное общеобразовательное учреждение -  </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Смолевичская основная общеобразовательная школа </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Клинцовского района Брянской области </w:t>
      </w:r>
    </w:p>
    <w:p w:rsidR="00963B4F" w:rsidRDefault="00963B4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963B4F" w:rsidRDefault="00963B4F">
      <w:pPr>
        <w:widowControl w:val="0"/>
        <w:autoSpaceDE w:val="0"/>
        <w:autoSpaceDN w:val="0"/>
        <w:spacing w:before="1"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054707">
      <w:pPr>
        <w:spacing w:before="240" w:after="120" w:line="240" w:lineRule="atLeast"/>
        <w:jc w:val="center"/>
        <w:outlineLvl w:val="1"/>
        <w:rPr>
          <w:rFonts w:ascii="Times New Roman" w:eastAsia="Times New Roman" w:hAnsi="Times New Roman" w:cs="Times New Roman"/>
          <w:b/>
          <w:bCs/>
          <w:caps/>
          <w:color w:val="000000"/>
          <w:sz w:val="28"/>
          <w:szCs w:val="28"/>
          <w:lang w:val="ru-RU" w:eastAsia="ru-RU"/>
        </w:rPr>
      </w:pPr>
      <w:r>
        <w:rPr>
          <w:rFonts w:ascii="Times New Roman" w:eastAsia="Times New Roman" w:hAnsi="Times New Roman" w:cs="Times New Roman"/>
          <w:b/>
          <w:bCs/>
          <w:caps/>
          <w:color w:val="000000"/>
          <w:sz w:val="28"/>
          <w:szCs w:val="28"/>
          <w:lang w:val="ru-RU" w:eastAsia="ru-RU"/>
        </w:rPr>
        <w:t>РАБОЧАЯ ПРОГРАММа</w:t>
      </w:r>
    </w:p>
    <w:p w:rsidR="00963B4F" w:rsidRDefault="00054707">
      <w:pPr>
        <w:spacing w:after="0" w:line="240" w:lineRule="auto"/>
        <w:ind w:firstLine="227"/>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учебного предмета</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b/>
          <w:color w:val="000000"/>
          <w:sz w:val="36"/>
          <w:szCs w:val="36"/>
          <w:lang w:val="ru-RU" w:eastAsia="ru-RU"/>
        </w:rPr>
      </w:pPr>
      <w:r>
        <w:rPr>
          <w:rFonts w:ascii="Times New Roman" w:eastAsia="Times New Roman" w:hAnsi="Times New Roman" w:cs="Times New Roman"/>
          <w:b/>
          <w:color w:val="000000"/>
          <w:sz w:val="36"/>
          <w:szCs w:val="36"/>
          <w:lang w:val="ru-RU" w:eastAsia="ru-RU"/>
        </w:rPr>
        <w:t>«</w:t>
      </w:r>
      <w:r>
        <w:rPr>
          <w:rFonts w:ascii="Times New Roman" w:hAnsi="Times New Roman" w:cs="Times New Roman"/>
          <w:b/>
          <w:sz w:val="32"/>
          <w:szCs w:val="32"/>
          <w:lang w:val="ru-RU"/>
        </w:rPr>
        <w:t>Труд (технология)</w:t>
      </w:r>
      <w:r>
        <w:rPr>
          <w:rFonts w:ascii="Times New Roman" w:eastAsia="Times New Roman" w:hAnsi="Times New Roman" w:cs="Times New Roman"/>
          <w:b/>
          <w:color w:val="000000"/>
          <w:sz w:val="36"/>
          <w:szCs w:val="36"/>
          <w:lang w:val="ru-RU" w:eastAsia="ru-RU"/>
        </w:rPr>
        <w:t>»</w:t>
      </w:r>
    </w:p>
    <w:p w:rsidR="00963B4F" w:rsidRDefault="00963B4F">
      <w:pPr>
        <w:spacing w:after="0" w:line="240" w:lineRule="auto"/>
        <w:ind w:firstLine="227"/>
        <w:jc w:val="center"/>
        <w:rPr>
          <w:rFonts w:ascii="Times New Roman" w:eastAsia="Times New Roman" w:hAnsi="Times New Roman" w:cs="Times New Roman"/>
          <w:b/>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для 1 класса </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на 2024 – 2025 учебный год</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jc w:val="both"/>
        <w:rPr>
          <w:rFonts w:ascii="Times New Roman" w:eastAsia="Times New Roman" w:hAnsi="Times New Roman" w:cs="Times New Roman"/>
          <w:color w:val="000000"/>
          <w:sz w:val="28"/>
          <w:szCs w:val="28"/>
          <w:lang w:val="ru-RU" w:eastAsia="ru-RU"/>
        </w:rPr>
      </w:pPr>
    </w:p>
    <w:p w:rsidR="00963B4F" w:rsidRDefault="00963B4F">
      <w:pPr>
        <w:spacing w:after="0" w:line="240" w:lineRule="auto"/>
        <w:jc w:val="both"/>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054707">
      <w:pPr>
        <w:widowControl w:val="0"/>
        <w:wordWrap w:val="0"/>
        <w:autoSpaceDE w:val="0"/>
        <w:autoSpaceDN w:val="0"/>
        <w:spacing w:after="0"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b/>
          <w:color w:val="000000"/>
          <w:sz w:val="28"/>
          <w:szCs w:val="28"/>
          <w:shd w:val="clear" w:color="auto" w:fill="FFFFFF"/>
          <w:lang w:val="ru-RU"/>
        </w:rPr>
        <w:t>Учитель:</w:t>
      </w:r>
      <w:r>
        <w:rPr>
          <w:rFonts w:ascii="Times New Roman" w:eastAsia="Times New Roman" w:hAnsi="Times New Roman" w:cs="Times New Roman"/>
          <w:color w:val="000000"/>
          <w:sz w:val="28"/>
          <w:szCs w:val="28"/>
          <w:shd w:val="clear" w:color="auto" w:fill="FFFFFF"/>
          <w:lang w:val="ru-RU"/>
        </w:rPr>
        <w:t xml:space="preserve"> Шарубаро Мария Николаевна</w:t>
      </w: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054707">
      <w:pPr>
        <w:widowControl w:val="0"/>
        <w:autoSpaceDE w:val="0"/>
        <w:autoSpaceDN w:val="0"/>
        <w:spacing w:after="0" w:line="240" w:lineRule="auto"/>
        <w:jc w:val="center"/>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sz w:val="28"/>
          <w:szCs w:val="28"/>
          <w:lang w:val="ru-RU"/>
        </w:rPr>
        <w:t>с. Смолевичи</w:t>
      </w:r>
    </w:p>
    <w:p w:rsidR="00963B4F" w:rsidRDefault="00054707">
      <w:pPr>
        <w:widowControl w:val="0"/>
        <w:autoSpaceDE w:val="0"/>
        <w:autoSpaceDN w:val="0"/>
        <w:spacing w:after="0" w:line="240" w:lineRule="auto"/>
        <w:jc w:val="center"/>
        <w:rPr>
          <w:rFonts w:ascii="Times New Roman" w:eastAsia="Times New Roman" w:hAnsi="Times New Roman" w:cs="Times New Roman"/>
          <w:lang w:val="ru-RU"/>
        </w:rPr>
        <w:sectPr w:rsidR="00963B4F">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val="ru-RU"/>
        </w:rPr>
        <w:t>2024 год</w:t>
      </w:r>
    </w:p>
    <w:p w:rsidR="00963B4F" w:rsidRDefault="00054707">
      <w:pPr>
        <w:numPr>
          <w:ilvl w:val="0"/>
          <w:numId w:val="11"/>
        </w:numPr>
        <w:spacing w:after="0" w:line="240" w:lineRule="auto"/>
        <w:ind w:firstLineChars="366" w:firstLine="878"/>
        <w:jc w:val="center"/>
        <w:rPr>
          <w:rFonts w:ascii="Times New Roman" w:hAnsi="Times New Roman" w:cs="Times New Roman"/>
          <w:sz w:val="24"/>
          <w:szCs w:val="24"/>
        </w:rPr>
      </w:pPr>
      <w:r>
        <w:rPr>
          <w:rFonts w:ascii="Times New Roman" w:hAnsi="Times New Roman" w:cs="Times New Roman"/>
          <w:b/>
          <w:sz w:val="24"/>
          <w:szCs w:val="24"/>
        </w:rPr>
        <w:lastRenderedPageBreak/>
        <w:t>ПОЯСНИТЕЛЬНАЯ ЗАПИСКА</w:t>
      </w:r>
    </w:p>
    <w:p w:rsidR="00963B4F" w:rsidRDefault="00963B4F">
      <w:pPr>
        <w:spacing w:after="0" w:line="240" w:lineRule="auto"/>
        <w:ind w:firstLineChars="366" w:firstLine="878"/>
        <w:jc w:val="both"/>
        <w:rPr>
          <w:rFonts w:ascii="Times New Roman" w:hAnsi="Times New Roman" w:cs="Times New Roman"/>
          <w:sz w:val="24"/>
          <w:szCs w:val="24"/>
        </w:rPr>
      </w:pPr>
    </w:p>
    <w:p w:rsidR="00963B4F" w:rsidRDefault="00054707">
      <w:pPr>
        <w:pStyle w:val="afff4"/>
        <w:tabs>
          <w:tab w:val="left" w:pos="534"/>
        </w:tabs>
        <w:ind w:left="0" w:right="296" w:firstLineChars="366" w:firstLine="878"/>
        <w:jc w:val="both"/>
        <w:rPr>
          <w:sz w:val="24"/>
          <w:szCs w:val="24"/>
        </w:rPr>
      </w:pPr>
      <w:r>
        <w:rPr>
          <w:sz w:val="24"/>
          <w:szCs w:val="24"/>
        </w:rPr>
        <w:t>Рабочая программа по учебному предмету  «Труд (технология)» для 1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«Технология», федеральной программы воспитания, положения МБОУ - Смолевичской ООШ о рабочих программах.</w:t>
      </w:r>
    </w:p>
    <w:p w:rsidR="00963B4F" w:rsidRDefault="00054707">
      <w:pPr>
        <w:pStyle w:val="afff4"/>
        <w:tabs>
          <w:tab w:val="left" w:pos="534"/>
        </w:tabs>
        <w:ind w:left="0" w:right="296" w:firstLineChars="366" w:firstLine="878"/>
        <w:jc w:val="both"/>
        <w:rPr>
          <w:sz w:val="24"/>
          <w:szCs w:val="24"/>
        </w:rPr>
      </w:pPr>
      <w:r>
        <w:rPr>
          <w:sz w:val="24"/>
          <w:szCs w:val="24"/>
        </w:rPr>
        <w:t xml:space="preserve"> </w:t>
      </w:r>
    </w:p>
    <w:p w:rsidR="00963B4F" w:rsidRDefault="00054707">
      <w:pPr>
        <w:pStyle w:val="afff4"/>
        <w:numPr>
          <w:ilvl w:val="1"/>
          <w:numId w:val="12"/>
        </w:numPr>
        <w:spacing w:before="240"/>
        <w:ind w:left="0" w:firstLineChars="366" w:firstLine="882"/>
        <w:jc w:val="center"/>
        <w:outlineLvl w:val="1"/>
        <w:rPr>
          <w:b/>
          <w:bCs/>
          <w:caps/>
          <w:sz w:val="24"/>
          <w:szCs w:val="24"/>
        </w:rPr>
      </w:pPr>
      <w:r>
        <w:rPr>
          <w:b/>
          <w:bCs/>
          <w:caps/>
          <w:sz w:val="24"/>
          <w:szCs w:val="24"/>
        </w:rPr>
        <w:t xml:space="preserve">ЦЕЛЬ И ЗАДАЧИ ИЗУЧЕНИЯ УЧЕБНОГО ПРЕДМЕТА </w:t>
      </w:r>
      <w:r>
        <w:rPr>
          <w:b/>
          <w:sz w:val="24"/>
          <w:szCs w:val="24"/>
        </w:rPr>
        <w:t>«ТРУД (ТЕХНОЛОГИЯ)»</w:t>
      </w:r>
    </w:p>
    <w:p w:rsidR="00963B4F" w:rsidRDefault="00054707">
      <w:pPr>
        <w:spacing w:after="0" w:line="240" w:lineRule="auto"/>
        <w:ind w:firstLineChars="366" w:firstLine="878"/>
        <w:jc w:val="both"/>
        <w:rPr>
          <w:rFonts w:ascii="Times New Roman" w:hAnsi="Times New Roman" w:cs="Times New Roman"/>
          <w:sz w:val="24"/>
          <w:szCs w:val="24"/>
          <w:lang w:val="ru-RU"/>
        </w:rPr>
      </w:pPr>
      <w:bookmarkStart w:id="0" w:name="block-19654855"/>
      <w:r>
        <w:rPr>
          <w:rFonts w:ascii="Times New Roman" w:hAnsi="Times New Roman" w:cs="Times New Roman"/>
          <w:b/>
          <w:bCs/>
          <w:sz w:val="24"/>
          <w:szCs w:val="24"/>
          <w:lang w:val="ru-RU"/>
        </w:rPr>
        <w:t xml:space="preserve"> Основной целью</w:t>
      </w:r>
      <w:r>
        <w:rPr>
          <w:rFonts w:ascii="Times New Roman" w:hAnsi="Times New Roman" w:cs="Times New Roman"/>
          <w:sz w:val="24"/>
          <w:szCs w:val="24"/>
          <w:lang w:val="ru-RU"/>
        </w:rPr>
        <w:t xml:space="preserve">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963B4F" w:rsidRDefault="00054707">
      <w:pPr>
        <w:spacing w:after="0" w:line="240" w:lineRule="auto"/>
        <w:ind w:firstLineChars="366" w:firstLine="878"/>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Программа по труду (технологии) направлена на решение системы задач: </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сенсомоторных процессов, психомоторной координации, глазомера через формирование практических умений;</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гибкости и вариативности мышления, способностей к изобретательской деятельности;</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воспитание понимания социального значения разных профессий, важности ответственного отношения каждого за результаты труда;</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воспитание готовности участия в трудовых делах школьного коллектива;</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63B4F" w:rsidRDefault="00054707">
      <w:pPr>
        <w:spacing w:after="0" w:line="240" w:lineRule="auto"/>
        <w:ind w:firstLineChars="366" w:firstLine="87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63B4F" w:rsidRDefault="00963B4F">
      <w:pPr>
        <w:pStyle w:val="afff4"/>
        <w:spacing w:before="100" w:beforeAutospacing="1"/>
        <w:ind w:left="0" w:firstLineChars="366" w:firstLine="878"/>
        <w:jc w:val="both"/>
        <w:rPr>
          <w:sz w:val="24"/>
          <w:szCs w:val="24"/>
        </w:rPr>
      </w:pPr>
    </w:p>
    <w:p w:rsidR="00963B4F" w:rsidRDefault="00054707">
      <w:pPr>
        <w:pStyle w:val="afff4"/>
        <w:numPr>
          <w:ilvl w:val="1"/>
          <w:numId w:val="12"/>
        </w:numPr>
        <w:spacing w:before="100" w:beforeAutospacing="1"/>
        <w:ind w:left="0" w:firstLineChars="366" w:firstLine="882"/>
        <w:jc w:val="both"/>
        <w:rPr>
          <w:sz w:val="24"/>
          <w:szCs w:val="24"/>
        </w:rPr>
      </w:pPr>
      <w:r>
        <w:rPr>
          <w:b/>
          <w:sz w:val="24"/>
          <w:szCs w:val="24"/>
        </w:rPr>
        <w:t>МЕСТО УЧЕБНОГО ПРЕДМЕТА «ТРУД (ТЕХНОЛОГИЯ)» В УЧЕБНОМ ПЛАНЕ</w:t>
      </w:r>
    </w:p>
    <w:p w:rsidR="00963B4F" w:rsidRDefault="00054707">
      <w:pPr>
        <w:spacing w:before="100" w:beforeAutospacing="1" w:after="0" w:line="240" w:lineRule="auto"/>
        <w:ind w:firstLineChars="366" w:firstLine="878"/>
        <w:jc w:val="both"/>
        <w:rPr>
          <w:rFonts w:ascii="Times New Roman" w:hAnsi="Times New Roman" w:cs="Times New Roman"/>
          <w:sz w:val="24"/>
          <w:szCs w:val="24"/>
        </w:rPr>
      </w:pPr>
      <w:bookmarkStart w:id="1" w:name="bc284a2b-8dc7-47b2-bec2-e0e566c832dd"/>
      <w:r>
        <w:rPr>
          <w:rFonts w:ascii="Times New Roman" w:hAnsi="Times New Roman" w:cs="Times New Roman"/>
          <w:sz w:val="24"/>
          <w:szCs w:val="24"/>
          <w:lang w:val="ru-RU"/>
        </w:rPr>
        <w:t xml:space="preserve">В соответствии с учебным планом общее количество времени на учебный год обучения составляет  33 часа. </w:t>
      </w:r>
      <w:r>
        <w:rPr>
          <w:rFonts w:ascii="Times New Roman" w:hAnsi="Times New Roman" w:cs="Times New Roman"/>
          <w:sz w:val="24"/>
          <w:szCs w:val="24"/>
        </w:rPr>
        <w:t>Недельная нагрузка составляет 1 час, при 33 учебных неделях.</w:t>
      </w:r>
    </w:p>
    <w:bookmarkEnd w:id="1"/>
    <w:p w:rsidR="00963B4F" w:rsidRDefault="00054707">
      <w:pPr>
        <w:widowControl w:val="0"/>
        <w:numPr>
          <w:ilvl w:val="0"/>
          <w:numId w:val="12"/>
        </w:numPr>
        <w:autoSpaceDE w:val="0"/>
        <w:autoSpaceDN w:val="0"/>
        <w:spacing w:after="0" w:line="240" w:lineRule="auto"/>
        <w:ind w:left="0" w:firstLineChars="366" w:firstLine="878"/>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СОДЕРЖАНИЕ УЧЕБНОГО ПРЕДМЕТА </w:t>
      </w:r>
      <w:bookmarkEnd w:id="0"/>
      <w:r>
        <w:rPr>
          <w:rFonts w:ascii="Times New Roman" w:hAnsi="Times New Roman" w:cs="Times New Roman"/>
          <w:b/>
          <w:sz w:val="24"/>
          <w:szCs w:val="24"/>
          <w:lang w:val="ru-RU"/>
        </w:rPr>
        <w:t>«ТРУД (ТЕХНОЛОГИЯ)»</w:t>
      </w:r>
    </w:p>
    <w:p w:rsidR="00963B4F" w:rsidRDefault="00054707">
      <w:pPr>
        <w:pStyle w:val="aff8"/>
        <w:spacing w:beforeAutospacing="0" w:afterAutospacing="0" w:line="15" w:lineRule="atLeast"/>
        <w:jc w:val="both"/>
        <w:rPr>
          <w:rStyle w:val="ad"/>
          <w:lang w:val="ru-RU"/>
        </w:rPr>
      </w:pPr>
      <w:r>
        <w:rPr>
          <w:rStyle w:val="ad"/>
          <w:lang w:val="ru-RU"/>
        </w:rPr>
        <w:t>1 КЛАСС</w:t>
      </w:r>
    </w:p>
    <w:p w:rsidR="00963B4F" w:rsidRDefault="00054707">
      <w:pPr>
        <w:pStyle w:val="aff8"/>
        <w:spacing w:beforeAutospacing="0" w:afterAutospacing="0" w:line="15" w:lineRule="atLeast"/>
        <w:jc w:val="both"/>
        <w:rPr>
          <w:sz w:val="21"/>
          <w:szCs w:val="21"/>
          <w:lang w:val="ru-RU"/>
        </w:rPr>
      </w:pPr>
      <w:r>
        <w:rPr>
          <w:rStyle w:val="ad"/>
          <w:sz w:val="21"/>
          <w:szCs w:val="21"/>
          <w:lang w:val="ru-RU"/>
        </w:rPr>
        <w:t>Т</w:t>
      </w:r>
      <w:r>
        <w:rPr>
          <w:rStyle w:val="ad"/>
          <w:lang w:val="ru-RU"/>
        </w:rPr>
        <w:t>ехнологии, профессии и производства.</w:t>
      </w:r>
    </w:p>
    <w:p w:rsidR="00963B4F" w:rsidRDefault="00054707">
      <w:pPr>
        <w:pStyle w:val="aff8"/>
        <w:spacing w:beforeAutospacing="0" w:afterAutospacing="0" w:line="15" w:lineRule="atLeast"/>
        <w:ind w:firstLine="700"/>
        <w:jc w:val="both"/>
        <w:rPr>
          <w:sz w:val="21"/>
          <w:szCs w:val="21"/>
          <w:lang w:val="ru-RU"/>
        </w:rPr>
      </w:pPr>
      <w:r>
        <w:rPr>
          <w:lang w:val="ru-RU"/>
        </w:rPr>
        <w:t>Природное и техническое окружение человека.</w:t>
      </w:r>
      <w:r>
        <w:t> </w:t>
      </w:r>
      <w:r>
        <w:rPr>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63B4F" w:rsidRDefault="00054707">
      <w:pPr>
        <w:pStyle w:val="aff8"/>
        <w:spacing w:beforeAutospacing="0" w:afterAutospacing="0" w:line="15" w:lineRule="atLeast"/>
        <w:ind w:firstLine="700"/>
        <w:jc w:val="both"/>
        <w:rPr>
          <w:sz w:val="21"/>
          <w:szCs w:val="21"/>
          <w:lang w:val="ru-RU"/>
        </w:rPr>
      </w:pPr>
      <w:r>
        <w:rPr>
          <w:lang w:val="ru-RU"/>
        </w:rPr>
        <w:t>Мир профессий. Профессии родных и знакомых. Профессии, связанные</w:t>
      </w:r>
      <w:r>
        <w:t> </w:t>
      </w:r>
      <w:r>
        <w:rPr>
          <w:lang w:val="ru-RU"/>
        </w:rPr>
        <w:t>с изучаемыми материалами и производствами. Профессии сферы обслуживания.</w:t>
      </w:r>
    </w:p>
    <w:p w:rsidR="00963B4F" w:rsidRDefault="00054707">
      <w:pPr>
        <w:pStyle w:val="aff8"/>
        <w:spacing w:beforeAutospacing="0" w:afterAutospacing="0" w:line="15" w:lineRule="atLeast"/>
        <w:ind w:firstLine="700"/>
        <w:jc w:val="both"/>
        <w:rPr>
          <w:sz w:val="21"/>
          <w:szCs w:val="21"/>
          <w:lang w:val="ru-RU"/>
        </w:rPr>
      </w:pPr>
      <w:r>
        <w:rPr>
          <w:lang w:val="ru-RU"/>
        </w:rPr>
        <w:t>Традиции и праздники народов России, ремёсла, обычаи.</w:t>
      </w:r>
    </w:p>
    <w:p w:rsidR="00963B4F" w:rsidRDefault="00054707">
      <w:pPr>
        <w:pStyle w:val="aff8"/>
        <w:spacing w:beforeAutospacing="0" w:afterAutospacing="0" w:line="0" w:lineRule="atLeast"/>
        <w:ind w:firstLine="700"/>
        <w:jc w:val="both"/>
        <w:rPr>
          <w:sz w:val="21"/>
          <w:szCs w:val="21"/>
          <w:lang w:val="ru-RU"/>
        </w:rPr>
      </w:pPr>
      <w:r>
        <w:rPr>
          <w:rStyle w:val="ad"/>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rStyle w:val="ad"/>
          <w:lang w:val="ru-RU"/>
        </w:rPr>
        <w:t>Технологии ручной обработки материалов.</w:t>
      </w:r>
    </w:p>
    <w:p w:rsidR="00963B4F" w:rsidRDefault="00054707">
      <w:pPr>
        <w:pStyle w:val="aff8"/>
        <w:spacing w:beforeAutospacing="0" w:afterAutospacing="0" w:line="15" w:lineRule="atLeast"/>
        <w:ind w:firstLine="700"/>
        <w:jc w:val="both"/>
        <w:rPr>
          <w:sz w:val="21"/>
          <w:szCs w:val="21"/>
          <w:lang w:val="ru-RU"/>
        </w:rPr>
      </w:pPr>
      <w:r>
        <w:rPr>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63B4F" w:rsidRDefault="00054707">
      <w:pPr>
        <w:pStyle w:val="aff8"/>
        <w:spacing w:beforeAutospacing="0" w:afterAutospacing="0" w:line="15" w:lineRule="atLeast"/>
        <w:ind w:firstLine="700"/>
        <w:jc w:val="both"/>
        <w:rPr>
          <w:sz w:val="21"/>
          <w:szCs w:val="21"/>
          <w:lang w:val="ru-RU"/>
        </w:rPr>
      </w:pPr>
      <w:r>
        <w:rPr>
          <w:lang w:val="ru-RU"/>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963B4F" w:rsidRDefault="00054707">
      <w:pPr>
        <w:pStyle w:val="aff8"/>
        <w:spacing w:beforeAutospacing="0" w:afterAutospacing="0" w:line="15" w:lineRule="atLeast"/>
        <w:ind w:firstLine="700"/>
        <w:jc w:val="both"/>
        <w:rPr>
          <w:sz w:val="21"/>
          <w:szCs w:val="21"/>
          <w:lang w:val="ru-RU"/>
        </w:rPr>
      </w:pPr>
      <w:r>
        <w:rPr>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963B4F" w:rsidRDefault="00054707">
      <w:pPr>
        <w:pStyle w:val="aff8"/>
        <w:spacing w:beforeAutospacing="0" w:afterAutospacing="0" w:line="15" w:lineRule="atLeast"/>
        <w:ind w:firstLine="700"/>
        <w:jc w:val="both"/>
        <w:rPr>
          <w:sz w:val="21"/>
          <w:szCs w:val="21"/>
          <w:lang w:val="ru-RU"/>
        </w:rPr>
      </w:pPr>
      <w:r>
        <w:rPr>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963B4F" w:rsidRDefault="00054707">
      <w:pPr>
        <w:pStyle w:val="aff8"/>
        <w:spacing w:beforeAutospacing="0" w:afterAutospacing="0" w:line="15" w:lineRule="atLeast"/>
        <w:ind w:firstLine="700"/>
        <w:jc w:val="both"/>
        <w:rPr>
          <w:sz w:val="21"/>
          <w:szCs w:val="21"/>
          <w:lang w:val="ru-RU"/>
        </w:rPr>
      </w:pPr>
      <w:r>
        <w:rPr>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963B4F" w:rsidRDefault="00054707">
      <w:pPr>
        <w:pStyle w:val="aff8"/>
        <w:spacing w:beforeAutospacing="0" w:afterAutospacing="0" w:line="15" w:lineRule="atLeast"/>
        <w:ind w:firstLine="700"/>
        <w:jc w:val="both"/>
        <w:rPr>
          <w:sz w:val="21"/>
          <w:szCs w:val="21"/>
          <w:lang w:val="ru-RU"/>
        </w:rPr>
      </w:pPr>
      <w:r>
        <w:rPr>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963B4F" w:rsidRDefault="00054707">
      <w:pPr>
        <w:pStyle w:val="aff8"/>
        <w:spacing w:beforeAutospacing="0" w:afterAutospacing="0" w:line="15" w:lineRule="atLeast"/>
        <w:ind w:firstLine="700"/>
        <w:jc w:val="both"/>
        <w:rPr>
          <w:sz w:val="21"/>
          <w:szCs w:val="21"/>
          <w:lang w:val="ru-RU"/>
        </w:rPr>
      </w:pPr>
      <w:r>
        <w:rPr>
          <w:lang w:val="ru-RU"/>
        </w:rPr>
        <w:lastRenderedPageBreak/>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63B4F" w:rsidRDefault="00054707">
      <w:pPr>
        <w:pStyle w:val="aff8"/>
        <w:spacing w:beforeAutospacing="0" w:afterAutospacing="0" w:line="15" w:lineRule="atLeast"/>
        <w:ind w:firstLine="700"/>
        <w:jc w:val="both"/>
        <w:rPr>
          <w:sz w:val="21"/>
          <w:szCs w:val="21"/>
          <w:lang w:val="ru-RU"/>
        </w:rPr>
      </w:pPr>
      <w:r>
        <w:rPr>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963B4F" w:rsidRDefault="00054707">
      <w:pPr>
        <w:pStyle w:val="aff8"/>
        <w:spacing w:beforeAutospacing="0" w:afterAutospacing="0" w:line="15" w:lineRule="atLeast"/>
        <w:ind w:firstLine="700"/>
        <w:jc w:val="both"/>
        <w:rPr>
          <w:sz w:val="21"/>
          <w:szCs w:val="21"/>
          <w:lang w:val="ru-RU"/>
        </w:rPr>
      </w:pPr>
      <w:r>
        <w:rPr>
          <w:lang w:val="ru-RU"/>
        </w:rPr>
        <w:t>Использование дополнительных отделочных материалов.</w:t>
      </w:r>
    </w:p>
    <w:p w:rsidR="00963B4F" w:rsidRDefault="00054707">
      <w:pPr>
        <w:pStyle w:val="aff8"/>
        <w:spacing w:beforeAutospacing="0" w:afterAutospacing="0" w:line="0" w:lineRule="atLeast"/>
        <w:ind w:firstLine="700"/>
        <w:jc w:val="both"/>
        <w:rPr>
          <w:sz w:val="21"/>
          <w:szCs w:val="21"/>
          <w:lang w:val="ru-RU"/>
        </w:rPr>
      </w:pPr>
      <w:r>
        <w:rPr>
          <w:rStyle w:val="ad"/>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rStyle w:val="ad"/>
          <w:lang w:val="ru-RU"/>
        </w:rPr>
        <w:t>Конструирование и моделирование.</w:t>
      </w:r>
    </w:p>
    <w:p w:rsidR="00963B4F" w:rsidRDefault="00054707">
      <w:pPr>
        <w:pStyle w:val="aff8"/>
        <w:spacing w:beforeAutospacing="0" w:afterAutospacing="0" w:line="15" w:lineRule="atLeast"/>
        <w:ind w:firstLine="700"/>
        <w:jc w:val="both"/>
        <w:rPr>
          <w:sz w:val="21"/>
          <w:szCs w:val="21"/>
          <w:lang w:val="ru-RU"/>
        </w:rPr>
      </w:pPr>
      <w:r>
        <w:rPr>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63B4F" w:rsidRDefault="00054707">
      <w:pPr>
        <w:pStyle w:val="aff8"/>
        <w:spacing w:before="240" w:beforeAutospacing="0" w:afterAutospacing="0" w:line="15" w:lineRule="atLeast"/>
        <w:ind w:firstLine="700"/>
        <w:jc w:val="both"/>
        <w:rPr>
          <w:sz w:val="21"/>
          <w:szCs w:val="21"/>
          <w:lang w:val="ru-RU"/>
        </w:rPr>
      </w:pPr>
      <w:r>
        <w:rPr>
          <w:rStyle w:val="ad"/>
          <w:lang w:val="ru-RU"/>
        </w:rPr>
        <w:t>ИКТ.</w:t>
      </w:r>
    </w:p>
    <w:p w:rsidR="00963B4F" w:rsidRDefault="00054707">
      <w:pPr>
        <w:pStyle w:val="aff8"/>
        <w:spacing w:beforeAutospacing="0" w:afterAutospacing="0" w:line="15" w:lineRule="atLeast"/>
        <w:ind w:firstLine="700"/>
        <w:jc w:val="both"/>
        <w:rPr>
          <w:sz w:val="21"/>
          <w:szCs w:val="21"/>
          <w:lang w:val="ru-RU"/>
        </w:rPr>
      </w:pPr>
      <w:r>
        <w:rPr>
          <w:lang w:val="ru-RU"/>
        </w:rPr>
        <w:t>Демонстрация учителем готовых материалов на информационных носителях.</w:t>
      </w:r>
    </w:p>
    <w:p w:rsidR="00963B4F" w:rsidRDefault="00054707">
      <w:pPr>
        <w:pStyle w:val="aff8"/>
        <w:spacing w:beforeAutospacing="0" w:afterAutospacing="0" w:line="15" w:lineRule="atLeast"/>
        <w:ind w:firstLine="700"/>
        <w:jc w:val="both"/>
        <w:rPr>
          <w:sz w:val="21"/>
          <w:szCs w:val="21"/>
          <w:lang w:val="ru-RU"/>
        </w:rPr>
      </w:pPr>
      <w:r>
        <w:rPr>
          <w:lang w:val="ru-RU"/>
        </w:rPr>
        <w:t>Информация. Виды информации.</w:t>
      </w:r>
    </w:p>
    <w:p w:rsidR="00963B4F" w:rsidRDefault="00963B4F">
      <w:pPr>
        <w:pStyle w:val="aff8"/>
        <w:spacing w:beforeAutospacing="0" w:afterAutospacing="0" w:line="15" w:lineRule="atLeast"/>
        <w:ind w:firstLine="700"/>
        <w:jc w:val="both"/>
        <w:rPr>
          <w:sz w:val="21"/>
          <w:szCs w:val="21"/>
          <w:lang w:val="ru-RU"/>
        </w:rPr>
      </w:pPr>
    </w:p>
    <w:p w:rsidR="00963B4F" w:rsidRDefault="00054707">
      <w:pPr>
        <w:pStyle w:val="aff8"/>
        <w:spacing w:beforeAutospacing="0" w:afterAutospacing="0" w:line="15" w:lineRule="atLeast"/>
        <w:ind w:firstLine="700"/>
        <w:jc w:val="both"/>
        <w:rPr>
          <w:sz w:val="21"/>
          <w:szCs w:val="21"/>
          <w:lang w:val="ru-RU"/>
        </w:rPr>
      </w:pPr>
      <w:r>
        <w:rPr>
          <w:rStyle w:val="ad"/>
          <w:lang w:val="ru-RU"/>
        </w:rPr>
        <w:t>УНИВЕРСАЛЬНЫЕ УЧЕБНЫЕ ДЕЙСТВИЯ (ПРОПЕДЕВТИЧЕСКИЙ УРОВЕНЬ)</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У обучающегося будут сформированы следующие</w:t>
      </w:r>
      <w:r>
        <w:t> </w:t>
      </w:r>
      <w:r>
        <w:rPr>
          <w:rStyle w:val="ad"/>
          <w:lang w:val="ru-RU"/>
        </w:rPr>
        <w:t>базовые логические и исследовательские действия</w:t>
      </w:r>
      <w:r>
        <w:t> </w:t>
      </w:r>
      <w:r>
        <w:rPr>
          <w:lang w:val="ru-RU"/>
        </w:rPr>
        <w:t>как часть познавательных универсальных учебных действий:</w:t>
      </w:r>
    </w:p>
    <w:p w:rsidR="00963B4F" w:rsidRDefault="00054707">
      <w:pPr>
        <w:pStyle w:val="aff8"/>
        <w:numPr>
          <w:ilvl w:val="0"/>
          <w:numId w:val="13"/>
        </w:numPr>
        <w:spacing w:beforeAutospacing="0" w:afterAutospacing="0" w:line="15" w:lineRule="atLeast"/>
        <w:jc w:val="both"/>
        <w:rPr>
          <w:sz w:val="21"/>
          <w:szCs w:val="21"/>
          <w:lang w:val="ru-RU"/>
        </w:rPr>
      </w:pPr>
      <w:r>
        <w:rPr>
          <w:lang w:val="ru-RU"/>
        </w:rPr>
        <w:t>ориентироваться в терминах, используемых в технологии (в пределах изученного);</w:t>
      </w:r>
    </w:p>
    <w:p w:rsidR="00963B4F" w:rsidRDefault="00054707">
      <w:pPr>
        <w:pStyle w:val="aff8"/>
        <w:numPr>
          <w:ilvl w:val="0"/>
          <w:numId w:val="13"/>
        </w:numPr>
        <w:spacing w:beforeAutospacing="0" w:afterAutospacing="0" w:line="15" w:lineRule="atLeast"/>
        <w:jc w:val="both"/>
        <w:rPr>
          <w:sz w:val="21"/>
          <w:szCs w:val="21"/>
          <w:lang w:val="ru-RU"/>
        </w:rPr>
      </w:pPr>
      <w:r>
        <w:rPr>
          <w:lang w:val="ru-RU"/>
        </w:rPr>
        <w:t>воспринимать и использовать предложенную инструкцию (устную, графическую);</w:t>
      </w:r>
    </w:p>
    <w:p w:rsidR="00963B4F" w:rsidRDefault="00054707">
      <w:pPr>
        <w:pStyle w:val="aff8"/>
        <w:numPr>
          <w:ilvl w:val="0"/>
          <w:numId w:val="13"/>
        </w:numPr>
        <w:spacing w:beforeAutospacing="0" w:afterAutospacing="0" w:line="15" w:lineRule="atLeast"/>
        <w:jc w:val="both"/>
        <w:rPr>
          <w:sz w:val="21"/>
          <w:szCs w:val="21"/>
          <w:lang w:val="ru-RU"/>
        </w:rPr>
      </w:pPr>
      <w:r>
        <w:rPr>
          <w:lang w:val="ru-RU"/>
        </w:rPr>
        <w:t>анализировать устройство простых изделий по образцу, рисунку, выделять основные и второстепенные составляющие конструкции;</w:t>
      </w:r>
    </w:p>
    <w:p w:rsidR="00963B4F" w:rsidRDefault="00054707">
      <w:pPr>
        <w:pStyle w:val="aff8"/>
        <w:numPr>
          <w:ilvl w:val="0"/>
          <w:numId w:val="13"/>
        </w:numPr>
        <w:spacing w:beforeAutospacing="0" w:afterAutospacing="0" w:line="15" w:lineRule="atLeast"/>
        <w:jc w:val="both"/>
        <w:rPr>
          <w:sz w:val="21"/>
          <w:szCs w:val="21"/>
          <w:lang w:val="ru-RU"/>
        </w:rPr>
      </w:pPr>
      <w:r>
        <w:rPr>
          <w:lang w:val="ru-RU"/>
        </w:rPr>
        <w:t>сравнивать отдельные изделия (конструкции), находить сходство и различия в их устройстве.</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У обучающегося будут сформированы следующие умения</w:t>
      </w:r>
      <w:r>
        <w:t> </w:t>
      </w:r>
      <w:r>
        <w:rPr>
          <w:rStyle w:val="ad"/>
          <w:lang w:val="ru-RU"/>
        </w:rPr>
        <w:t>работать с информацией</w:t>
      </w:r>
      <w:r>
        <w:t> </w:t>
      </w:r>
      <w:r>
        <w:rPr>
          <w:lang w:val="ru-RU"/>
        </w:rPr>
        <w:t>часть познавательных универсальных учебных действий:</w:t>
      </w:r>
    </w:p>
    <w:p w:rsidR="00963B4F" w:rsidRDefault="00054707">
      <w:pPr>
        <w:pStyle w:val="aff8"/>
        <w:numPr>
          <w:ilvl w:val="0"/>
          <w:numId w:val="13"/>
        </w:numPr>
        <w:spacing w:beforeAutospacing="0" w:afterAutospacing="0" w:line="15" w:lineRule="atLeast"/>
        <w:jc w:val="both"/>
        <w:rPr>
          <w:sz w:val="21"/>
          <w:szCs w:val="21"/>
          <w:lang w:val="ru-RU"/>
        </w:rPr>
      </w:pPr>
      <w:r>
        <w:rPr>
          <w:lang w:val="ru-RU"/>
        </w:rPr>
        <w:t>воспринимать информацию (представленную в объяснении учителя</w:t>
      </w:r>
      <w:r>
        <w:t> </w:t>
      </w:r>
      <w:r>
        <w:rPr>
          <w:lang w:val="ru-RU"/>
        </w:rPr>
        <w:t>или в учебнике), использовать её в работе;</w:t>
      </w:r>
    </w:p>
    <w:p w:rsidR="00963B4F" w:rsidRDefault="00054707">
      <w:pPr>
        <w:pStyle w:val="aff8"/>
        <w:numPr>
          <w:ilvl w:val="0"/>
          <w:numId w:val="13"/>
        </w:numPr>
        <w:spacing w:beforeAutospacing="0" w:afterAutospacing="0" w:line="15" w:lineRule="atLeast"/>
        <w:jc w:val="both"/>
        <w:rPr>
          <w:sz w:val="21"/>
          <w:szCs w:val="21"/>
        </w:rPr>
      </w:pPr>
      <w:r>
        <w:rPr>
          <w:lang w:val="ru-RU"/>
        </w:rPr>
        <w:t xml:space="preserve">понимать и анализировать простейшую знаково-символическую информацию </w:t>
      </w:r>
      <w:r>
        <w:t>(схема, рисунок) и строить работу в соответствии с ней.</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У обучающегося будут сформированы следующие</w:t>
      </w:r>
      <w:r>
        <w:t> </w:t>
      </w:r>
      <w:r>
        <w:rPr>
          <w:rStyle w:val="ad"/>
          <w:lang w:val="ru-RU"/>
        </w:rPr>
        <w:t>умения общаться</w:t>
      </w:r>
      <w:r>
        <w:t> </w:t>
      </w:r>
      <w:r>
        <w:rPr>
          <w:lang w:val="ru-RU"/>
        </w:rPr>
        <w:t>как часть коммуникативных универсальных учебных действий:</w:t>
      </w:r>
    </w:p>
    <w:p w:rsidR="00963B4F" w:rsidRDefault="00054707">
      <w:pPr>
        <w:pStyle w:val="aff8"/>
        <w:numPr>
          <w:ilvl w:val="0"/>
          <w:numId w:val="13"/>
        </w:numPr>
        <w:spacing w:beforeAutospacing="0" w:afterAutospacing="0" w:line="15" w:lineRule="atLeast"/>
        <w:jc w:val="both"/>
        <w:rPr>
          <w:sz w:val="21"/>
          <w:szCs w:val="21"/>
          <w:lang w:val="ru-RU"/>
        </w:rPr>
      </w:pPr>
      <w:r>
        <w:rPr>
          <w:lang w:val="ru-RU"/>
        </w:rPr>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63B4F" w:rsidRDefault="00054707">
      <w:pPr>
        <w:pStyle w:val="aff8"/>
        <w:numPr>
          <w:ilvl w:val="0"/>
          <w:numId w:val="13"/>
        </w:numPr>
        <w:spacing w:beforeAutospacing="0" w:afterAutospacing="0" w:line="15" w:lineRule="atLeast"/>
        <w:jc w:val="both"/>
        <w:rPr>
          <w:sz w:val="21"/>
          <w:szCs w:val="21"/>
          <w:lang w:val="ru-RU"/>
        </w:rPr>
      </w:pPr>
      <w:r>
        <w:rPr>
          <w:lang w:val="ru-RU"/>
        </w:rPr>
        <w:t>строить несложные высказывания, сообщения в устной форме (по содержанию изученных тем).</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У обучающегося будут сформированы следующие умения с</w:t>
      </w:r>
      <w:r>
        <w:rPr>
          <w:rStyle w:val="ad"/>
          <w:lang w:val="ru-RU"/>
        </w:rPr>
        <w:t>амоорганизации и самоконтроля</w:t>
      </w:r>
      <w:r>
        <w:t> </w:t>
      </w:r>
      <w:r>
        <w:rPr>
          <w:lang w:val="ru-RU"/>
        </w:rPr>
        <w:t>как часть регулятивных универсальных учебных действий:</w:t>
      </w:r>
    </w:p>
    <w:p w:rsidR="00963B4F" w:rsidRDefault="00054707">
      <w:pPr>
        <w:pStyle w:val="aff8"/>
        <w:spacing w:beforeAutospacing="0" w:afterAutospacing="0" w:line="15" w:lineRule="atLeast"/>
        <w:ind w:firstLine="700"/>
        <w:jc w:val="both"/>
        <w:rPr>
          <w:sz w:val="21"/>
          <w:szCs w:val="21"/>
          <w:lang w:val="ru-RU"/>
        </w:rPr>
      </w:pPr>
      <w:r>
        <w:rPr>
          <w:lang w:val="ru-RU"/>
        </w:rPr>
        <w:t>принимать и удерживать в процессе деятельности предложенную учебную задачу;</w:t>
      </w:r>
    </w:p>
    <w:p w:rsidR="00963B4F" w:rsidRDefault="00054707">
      <w:pPr>
        <w:pStyle w:val="aff8"/>
        <w:spacing w:beforeAutospacing="0" w:afterAutospacing="0" w:line="15" w:lineRule="atLeast"/>
        <w:ind w:firstLine="700"/>
        <w:jc w:val="both"/>
        <w:rPr>
          <w:sz w:val="21"/>
          <w:szCs w:val="21"/>
          <w:lang w:val="ru-RU"/>
        </w:rPr>
      </w:pPr>
      <w:r>
        <w:rPr>
          <w:lang w:val="ru-RU"/>
        </w:rPr>
        <w:t>действовать по плану, предложенному учителем, работать с опорой</w:t>
      </w:r>
      <w:r>
        <w:t> </w:t>
      </w:r>
      <w:r>
        <w:rPr>
          <w:lang w:val="ru-RU"/>
        </w:rPr>
        <w:t>на графическую инструкцию учебника, принимать участие в коллективном построении простого плана действий;</w:t>
      </w:r>
    </w:p>
    <w:p w:rsidR="00963B4F" w:rsidRDefault="00054707">
      <w:pPr>
        <w:pStyle w:val="aff8"/>
        <w:spacing w:beforeAutospacing="0" w:afterAutospacing="0" w:line="15" w:lineRule="atLeast"/>
        <w:ind w:firstLine="700"/>
        <w:jc w:val="both"/>
        <w:rPr>
          <w:sz w:val="21"/>
          <w:szCs w:val="21"/>
          <w:lang w:val="ru-RU"/>
        </w:rPr>
      </w:pPr>
      <w:r>
        <w:rPr>
          <w:lang w:val="ru-RU"/>
        </w:rPr>
        <w:t>понимать и принимать критерии оценки качества работы, руководствоваться ими в процессе анализа и оценки выполненных работ;</w:t>
      </w:r>
    </w:p>
    <w:p w:rsidR="00963B4F" w:rsidRDefault="00054707">
      <w:pPr>
        <w:pStyle w:val="aff8"/>
        <w:spacing w:beforeAutospacing="0" w:afterAutospacing="0" w:line="15" w:lineRule="atLeast"/>
        <w:ind w:firstLine="700"/>
        <w:jc w:val="both"/>
        <w:rPr>
          <w:sz w:val="21"/>
          <w:szCs w:val="21"/>
          <w:lang w:val="ru-RU"/>
        </w:rPr>
      </w:pPr>
      <w:r>
        <w:rPr>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63B4F" w:rsidRDefault="00054707">
      <w:pPr>
        <w:pStyle w:val="aff8"/>
        <w:spacing w:beforeAutospacing="0" w:afterAutospacing="0" w:line="15" w:lineRule="atLeast"/>
        <w:ind w:firstLine="700"/>
        <w:jc w:val="both"/>
        <w:rPr>
          <w:sz w:val="21"/>
          <w:szCs w:val="21"/>
          <w:lang w:val="ru-RU"/>
        </w:rPr>
      </w:pPr>
      <w:r>
        <w:rPr>
          <w:lang w:val="ru-RU"/>
        </w:rPr>
        <w:t>выполнять несложные действия контроля и оценки по предложенным критериям.</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rStyle w:val="ad"/>
          <w:lang w:val="ru-RU"/>
        </w:rPr>
        <w:t>Совместная деятельность</w:t>
      </w:r>
      <w:r>
        <w:t> </w:t>
      </w:r>
      <w:r>
        <w:rPr>
          <w:lang w:val="ru-RU"/>
        </w:rPr>
        <w:t>способствует формированию умений:</w:t>
      </w:r>
    </w:p>
    <w:p w:rsidR="00963B4F" w:rsidRDefault="00054707">
      <w:pPr>
        <w:pStyle w:val="aff8"/>
        <w:spacing w:beforeAutospacing="0" w:afterAutospacing="0" w:line="15" w:lineRule="atLeast"/>
        <w:ind w:firstLine="700"/>
        <w:jc w:val="both"/>
        <w:rPr>
          <w:sz w:val="21"/>
          <w:szCs w:val="21"/>
          <w:lang w:val="ru-RU"/>
        </w:rPr>
      </w:pPr>
      <w:r>
        <w:rPr>
          <w:lang w:val="ru-RU"/>
        </w:rPr>
        <w:t>проявлять положительное отношение к включению в совместную работу, к</w:t>
      </w:r>
      <w:r>
        <w:t> </w:t>
      </w:r>
      <w:r>
        <w:rPr>
          <w:lang w:val="ru-RU"/>
        </w:rPr>
        <w:t>простым видам сотрудничества;</w:t>
      </w:r>
    </w:p>
    <w:p w:rsidR="00963B4F" w:rsidRDefault="00054707">
      <w:pPr>
        <w:pStyle w:val="aff8"/>
        <w:spacing w:beforeAutospacing="0" w:afterAutospacing="0" w:line="15" w:lineRule="atLeast"/>
        <w:ind w:firstLine="700"/>
        <w:jc w:val="both"/>
        <w:rPr>
          <w:sz w:val="21"/>
          <w:szCs w:val="21"/>
          <w:lang w:val="ru-RU"/>
        </w:rPr>
      </w:pPr>
      <w:r>
        <w:rPr>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63B4F" w:rsidRDefault="00963B4F">
      <w:pPr>
        <w:widowControl w:val="0"/>
        <w:autoSpaceDE w:val="0"/>
        <w:autoSpaceDN w:val="0"/>
        <w:spacing w:after="0" w:line="240" w:lineRule="auto"/>
        <w:ind w:leftChars="366" w:left="805"/>
        <w:jc w:val="both"/>
        <w:rPr>
          <w:rFonts w:ascii="Times New Roman" w:eastAsia="Times New Roman" w:hAnsi="Times New Roman" w:cs="Times New Roman"/>
          <w:b/>
          <w:sz w:val="24"/>
          <w:szCs w:val="24"/>
          <w:lang w:val="ru-RU"/>
        </w:rPr>
      </w:pPr>
    </w:p>
    <w:p w:rsidR="00963B4F" w:rsidRDefault="00054707" w:rsidP="00054707">
      <w:pPr>
        <w:numPr>
          <w:ilvl w:val="0"/>
          <w:numId w:val="12"/>
        </w:numPr>
        <w:spacing w:after="0" w:line="240" w:lineRule="auto"/>
        <w:ind w:left="0" w:firstLineChars="366" w:firstLine="878"/>
        <w:jc w:val="center"/>
        <w:rPr>
          <w:rFonts w:ascii="Times New Roman" w:hAnsi="Times New Roman" w:cs="Times New Roman"/>
          <w:sz w:val="24"/>
          <w:szCs w:val="24"/>
          <w:lang w:val="ru-RU"/>
        </w:rPr>
      </w:pPr>
      <w:bookmarkStart w:id="2" w:name="block-19654856"/>
      <w:r>
        <w:rPr>
          <w:rFonts w:ascii="Times New Roman" w:eastAsia="Times New Roman" w:hAnsi="Times New Roman" w:cs="Times New Roman"/>
          <w:b/>
          <w:bCs/>
          <w:kern w:val="36"/>
          <w:sz w:val="24"/>
          <w:szCs w:val="24"/>
          <w:lang w:val="ru-RU"/>
        </w:rPr>
        <w:t xml:space="preserve">ПЛАНИРУЕМЫЕ РЕЗУЛЬТАТЫ УЧЕБНОГО ПРЕДМЕТА </w:t>
      </w:r>
      <w:r>
        <w:rPr>
          <w:rFonts w:ascii="Times New Roman" w:hAnsi="Times New Roman"/>
          <w:b/>
          <w:color w:val="000000"/>
          <w:sz w:val="24"/>
          <w:szCs w:val="24"/>
          <w:lang w:val="ru-RU"/>
        </w:rPr>
        <w:t>«ТРУД (ТЕХНОЛОГИЯ)»</w:t>
      </w:r>
      <w:bookmarkStart w:id="3" w:name="_Toc143620888"/>
      <w:bookmarkEnd w:id="3"/>
    </w:p>
    <w:p w:rsidR="00963B4F" w:rsidRDefault="00054707">
      <w:pPr>
        <w:pStyle w:val="aff8"/>
        <w:spacing w:beforeAutospacing="0" w:afterAutospacing="0"/>
        <w:rPr>
          <w:sz w:val="21"/>
          <w:szCs w:val="21"/>
          <w:lang w:val="ru-RU"/>
        </w:rPr>
      </w:pPr>
      <w:bookmarkStart w:id="4" w:name="block-19654852"/>
      <w:bookmarkEnd w:id="2"/>
      <w:r>
        <w:rPr>
          <w:lang w:val="ru-RU"/>
        </w:rPr>
        <w:t>​​</w:t>
      </w:r>
      <w:r>
        <w:rPr>
          <w:rStyle w:val="ad"/>
          <w:lang w:val="ru-RU"/>
        </w:rPr>
        <w:t>ЛИЧНОСТНЫЕ РЕЗУЛЬТАТЫ</w:t>
      </w:r>
    </w:p>
    <w:p w:rsidR="00963B4F" w:rsidRDefault="00054707">
      <w:pPr>
        <w:pStyle w:val="aff8"/>
        <w:spacing w:beforeAutospacing="0" w:afterAutospacing="0" w:line="15" w:lineRule="atLeast"/>
        <w:ind w:firstLine="700"/>
        <w:jc w:val="both"/>
        <w:rPr>
          <w:sz w:val="21"/>
          <w:szCs w:val="21"/>
          <w:lang w:val="ru-RU"/>
        </w:rPr>
      </w:pPr>
      <w:r>
        <w:rPr>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3B4F" w:rsidRDefault="00054707">
      <w:pPr>
        <w:pStyle w:val="aff8"/>
        <w:spacing w:beforeAutospacing="0" w:afterAutospacing="0" w:line="15" w:lineRule="atLeast"/>
        <w:jc w:val="both"/>
        <w:rPr>
          <w:sz w:val="21"/>
          <w:szCs w:val="21"/>
          <w:lang w:val="ru-RU"/>
        </w:rPr>
      </w:pPr>
      <w:r>
        <w:rPr>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понимание культурно-исторической ценности традиций, отражённых</w:t>
      </w:r>
      <w:r>
        <w:t> </w:t>
      </w:r>
      <w:r>
        <w:rPr>
          <w:lang w:val="ru-RU"/>
        </w:rPr>
        <w:t>в предметном мире, чувство сопричастности к культуре своего народа, уважительное отношение к культурным традициям других народов;</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w:t>
      </w:r>
      <w:r>
        <w:rPr>
          <w:lang w:val="ru-RU"/>
        </w:rPr>
        <w:lastRenderedPageBreak/>
        <w:t>творческому труду, работе на результат, способность к различным видам практической преобразующей деятельности;</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готовность вступать в сотрудничество с другими людьми с учётом этики общения, проявление толерантности и доброжелательности.</w:t>
      </w:r>
    </w:p>
    <w:p w:rsidR="00963B4F" w:rsidRDefault="00054707">
      <w:pPr>
        <w:pStyle w:val="aff8"/>
        <w:spacing w:beforeAutospacing="0" w:afterAutospacing="0" w:line="0" w:lineRule="atLeast"/>
        <w:rPr>
          <w:sz w:val="21"/>
          <w:szCs w:val="21"/>
          <w:lang w:val="ru-RU"/>
        </w:rPr>
      </w:pPr>
      <w:bookmarkStart w:id="5" w:name="_Toc143620889"/>
      <w:bookmarkEnd w:id="5"/>
      <w:r>
        <w:rPr>
          <w:sz w:val="21"/>
          <w:szCs w:val="21"/>
          <w:lang w:val="ru-RU"/>
        </w:rPr>
        <w:t>​</w:t>
      </w:r>
    </w:p>
    <w:p w:rsidR="00963B4F" w:rsidRDefault="00054707">
      <w:pPr>
        <w:pStyle w:val="aff8"/>
        <w:spacing w:beforeAutospacing="0" w:afterAutospacing="0"/>
        <w:rPr>
          <w:sz w:val="21"/>
          <w:szCs w:val="21"/>
          <w:lang w:val="ru-RU"/>
        </w:rPr>
      </w:pPr>
      <w:r>
        <w:rPr>
          <w:rStyle w:val="ad"/>
          <w:lang w:val="ru-RU"/>
        </w:rPr>
        <w:t>МЕТАПРЕДМЕТНЫЕ РЕЗУЛЬТАТЫ</w:t>
      </w:r>
    </w:p>
    <w:p w:rsidR="00963B4F" w:rsidRDefault="00054707">
      <w:pPr>
        <w:pStyle w:val="aff8"/>
        <w:spacing w:beforeAutospacing="0" w:afterAutospacing="0" w:line="15" w:lineRule="atLeast"/>
        <w:ind w:firstLine="700"/>
        <w:jc w:val="both"/>
        <w:rPr>
          <w:sz w:val="21"/>
          <w:szCs w:val="21"/>
          <w:lang w:val="ru-RU"/>
        </w:rPr>
      </w:pPr>
      <w:r>
        <w:rPr>
          <w:lang w:val="ru-RU"/>
        </w:rPr>
        <w:t xml:space="preserve">В результате изучения труда (технологии) </w:t>
      </w:r>
      <w:r>
        <w:t> </w:t>
      </w:r>
      <w:r>
        <w:rPr>
          <w:lang w:val="ru-RU"/>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У обучающегося будут сформированы следующие</w:t>
      </w:r>
      <w:r>
        <w:t> </w:t>
      </w:r>
      <w:r>
        <w:rPr>
          <w:rStyle w:val="ad"/>
          <w:lang w:val="ru-RU"/>
        </w:rPr>
        <w:t>базовые логические и исследовательские действия</w:t>
      </w:r>
      <w:r>
        <w:t> </w:t>
      </w:r>
      <w:r>
        <w:rPr>
          <w:lang w:val="ru-RU"/>
        </w:rPr>
        <w:t>как часть познавательных универсальных учебных действий:</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ориентироваться в терминах и понятиях, используемых в технологии</w:t>
      </w:r>
      <w:r>
        <w:t> </w:t>
      </w:r>
      <w:r>
        <w:rPr>
          <w:lang w:val="ru-RU"/>
        </w:rPr>
        <w:t>(в пределах изученного), использовать изученную терминологию в своих устных и письменных высказываниях;</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осуществлять анализ объектов и изделий с выделением существенных</w:t>
      </w:r>
      <w:r>
        <w:t> </w:t>
      </w:r>
      <w:r>
        <w:rPr>
          <w:lang w:val="ru-RU"/>
        </w:rPr>
        <w:t>и несущественных признаков;</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сравнивать группы объектов (изделий), выделять в них общее и различия;</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делать обобщения (технико-технологического и декоративно-художественного характера) по изучаемой тематике;</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использовать схемы, модели и простейшие чертежи в собственной практической творческой деятельности;</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63B4F" w:rsidRDefault="00054707">
      <w:pPr>
        <w:pStyle w:val="aff8"/>
        <w:numPr>
          <w:ilvl w:val="0"/>
          <w:numId w:val="14"/>
        </w:numPr>
        <w:spacing w:beforeAutospacing="0" w:afterAutospacing="0" w:line="0" w:lineRule="atLeast"/>
        <w:jc w:val="both"/>
        <w:rPr>
          <w:sz w:val="21"/>
          <w:szCs w:val="21"/>
        </w:rPr>
      </w:pPr>
      <w:r>
        <w:rPr>
          <w:sz w:val="12"/>
          <w:szCs w:val="12"/>
        </w:rPr>
        <w:t>​</w:t>
      </w:r>
    </w:p>
    <w:p w:rsidR="00963B4F" w:rsidRDefault="00054707">
      <w:pPr>
        <w:pStyle w:val="aff8"/>
        <w:spacing w:beforeAutospacing="0" w:afterAutospacing="0" w:line="15" w:lineRule="atLeast"/>
        <w:ind w:firstLine="700"/>
        <w:jc w:val="both"/>
        <w:rPr>
          <w:sz w:val="21"/>
          <w:szCs w:val="21"/>
          <w:lang w:val="ru-RU"/>
        </w:rPr>
      </w:pPr>
      <w:r>
        <w:rPr>
          <w:lang w:val="ru-RU"/>
        </w:rPr>
        <w:t>У обучающегося будут сформированы</w:t>
      </w:r>
      <w:r>
        <w:t> </w:t>
      </w:r>
      <w:r>
        <w:rPr>
          <w:rStyle w:val="ad"/>
          <w:lang w:val="ru-RU"/>
        </w:rPr>
        <w:t>умения работать с информацией</w:t>
      </w:r>
      <w:r>
        <w:t> </w:t>
      </w:r>
      <w:r>
        <w:rPr>
          <w:lang w:val="ru-RU"/>
        </w:rPr>
        <w:t>как часть познавательных универсальных учебных действий:</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осуществлять поиск необходимой для выполнения работы информации</w:t>
      </w:r>
      <w:r>
        <w:t> </w:t>
      </w:r>
      <w:r>
        <w:rPr>
          <w:lang w:val="ru-RU"/>
        </w:rPr>
        <w:t>в учебнике и других доступных источниках, анализировать её и отбирать</w:t>
      </w:r>
      <w:r>
        <w:t> </w:t>
      </w:r>
      <w:r>
        <w:rPr>
          <w:lang w:val="ru-RU"/>
        </w:rPr>
        <w:t>в соответствии с решаемой задачей;</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использовать средства информационно-коммуникационных технологий</w:t>
      </w:r>
      <w:r>
        <w:t> </w:t>
      </w:r>
      <w:r>
        <w:rPr>
          <w:lang w:val="ru-RU"/>
        </w:rPr>
        <w:t>для решения учебных и практических задач (в том числе Интернет</w:t>
      </w:r>
      <w:r>
        <w:t> </w:t>
      </w:r>
      <w:r>
        <w:rPr>
          <w:lang w:val="ru-RU"/>
        </w:rPr>
        <w:t>с контролируемым выходом), оценивать объективность информации и возможности её использования для решения конкретных учебных задач;</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следовать при выполнении работы инструкциям учителя или представленным в других информационных источниках.</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У обучающегося будут сформированы</w:t>
      </w:r>
      <w:r>
        <w:t> </w:t>
      </w:r>
      <w:r>
        <w:rPr>
          <w:rStyle w:val="ad"/>
          <w:lang w:val="ru-RU"/>
        </w:rPr>
        <w:t>умения общения</w:t>
      </w:r>
      <w:r>
        <w:rPr>
          <w:rStyle w:val="ad"/>
        </w:rPr>
        <w:t> </w:t>
      </w:r>
      <w:r>
        <w:rPr>
          <w:lang w:val="ru-RU"/>
        </w:rPr>
        <w:t>как часть коммуникативных универсальных учебных действий:</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lastRenderedPageBreak/>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создавать тексты-описания на основе наблюдений (рассматривания) изделий декоративно-прикладного искусства народов России;</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объяснять последовательность совершаемых действий при создании изделия.</w:t>
      </w:r>
    </w:p>
    <w:p w:rsidR="00963B4F" w:rsidRDefault="00054707">
      <w:pPr>
        <w:pStyle w:val="aff8"/>
        <w:spacing w:beforeAutospacing="0" w:afterAutospacing="0" w:line="0" w:lineRule="atLeast"/>
        <w:ind w:firstLine="700"/>
        <w:jc w:val="both"/>
        <w:rPr>
          <w:sz w:val="21"/>
          <w:szCs w:val="21"/>
          <w:lang w:val="ru-RU"/>
        </w:rPr>
      </w:pPr>
      <w:r>
        <w:rPr>
          <w:sz w:val="12"/>
          <w:szCs w:val="12"/>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У обучающегося будут сформированы следующие</w:t>
      </w:r>
      <w:r>
        <w:t> </w:t>
      </w:r>
      <w:r>
        <w:rPr>
          <w:rStyle w:val="ad"/>
          <w:lang w:val="ru-RU"/>
        </w:rPr>
        <w:t>умения самоорганизации и самоконтроля</w:t>
      </w:r>
      <w:r>
        <w:t> </w:t>
      </w:r>
      <w:r>
        <w:rPr>
          <w:lang w:val="ru-RU"/>
        </w:rPr>
        <w:t>как часть регулятивных универсальных учебных действий:</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рационально организовывать свою работу (подготовка рабочего места, поддержание и наведение порядка, уборка после работы);</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выполнять правила безопасности труда при выполнении работы;</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планировать работу, соотносить свои действия с поставленной целью;</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проявлять волевую саморегуляцию при выполнении работы.</w:t>
      </w:r>
    </w:p>
    <w:p w:rsidR="00963B4F" w:rsidRDefault="00054707">
      <w:pPr>
        <w:pStyle w:val="aff8"/>
        <w:spacing w:before="240" w:beforeAutospacing="0" w:afterAutospacing="0" w:line="15" w:lineRule="atLeast"/>
        <w:ind w:firstLine="700"/>
        <w:jc w:val="both"/>
        <w:rPr>
          <w:sz w:val="21"/>
          <w:szCs w:val="21"/>
          <w:lang w:val="ru-RU"/>
        </w:rPr>
      </w:pPr>
      <w:r>
        <w:rPr>
          <w:lang w:val="ru-RU"/>
        </w:rPr>
        <w:t>У обучающегося будут сформированы</w:t>
      </w:r>
      <w:r>
        <w:t> </w:t>
      </w:r>
      <w:r>
        <w:rPr>
          <w:rStyle w:val="ad"/>
          <w:lang w:val="ru-RU"/>
        </w:rPr>
        <w:t>умения совместной деятельности</w:t>
      </w:r>
      <w:r>
        <w:rPr>
          <w:lang w:val="ru-RU"/>
        </w:rPr>
        <w:t>:</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проявлять интерес к работе товарищей, в доброжелательной форме комментировать и оценивать их достижения, высказывать свои предложения</w:t>
      </w:r>
      <w:r>
        <w:t> </w:t>
      </w:r>
      <w:r>
        <w:rPr>
          <w:lang w:val="ru-RU"/>
        </w:rPr>
        <w:t>и пожелания, оказывать при необходимости помощь;</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63B4F" w:rsidRDefault="00963B4F">
      <w:pPr>
        <w:pStyle w:val="aff8"/>
        <w:spacing w:beforeAutospacing="0" w:afterAutospacing="0" w:line="15" w:lineRule="atLeast"/>
        <w:rPr>
          <w:sz w:val="21"/>
          <w:szCs w:val="21"/>
          <w:lang w:val="ru-RU"/>
        </w:rPr>
      </w:pPr>
      <w:bookmarkStart w:id="6" w:name="_Toc134720971"/>
      <w:bookmarkEnd w:id="6"/>
    </w:p>
    <w:p w:rsidR="00963B4F" w:rsidRDefault="00054707">
      <w:pPr>
        <w:pStyle w:val="aff8"/>
        <w:spacing w:beforeAutospacing="0" w:afterAutospacing="0" w:line="15" w:lineRule="atLeast"/>
        <w:rPr>
          <w:sz w:val="21"/>
          <w:szCs w:val="21"/>
          <w:lang w:val="ru-RU"/>
        </w:rPr>
      </w:pPr>
      <w:r>
        <w:rPr>
          <w:rStyle w:val="ad"/>
          <w:lang w:val="ru-RU"/>
        </w:rPr>
        <w:t>ПРЕДМЕТНЫЕ РЕЗУЛЬТАТЫ</w:t>
      </w:r>
    </w:p>
    <w:p w:rsidR="00963B4F" w:rsidRDefault="00054707">
      <w:pPr>
        <w:pStyle w:val="aff8"/>
        <w:spacing w:beforeAutospacing="0" w:afterAutospacing="0" w:line="0" w:lineRule="atLeast"/>
        <w:rPr>
          <w:sz w:val="21"/>
          <w:szCs w:val="21"/>
          <w:lang w:val="ru-RU"/>
        </w:rPr>
      </w:pPr>
      <w:r>
        <w:rPr>
          <w:rStyle w:val="ad"/>
          <w:lang w:val="ru-RU"/>
        </w:rPr>
        <w:t>​</w:t>
      </w:r>
    </w:p>
    <w:p w:rsidR="00963B4F" w:rsidRDefault="00054707">
      <w:pPr>
        <w:pStyle w:val="aff8"/>
        <w:spacing w:beforeAutospacing="0" w:afterAutospacing="0" w:line="15" w:lineRule="atLeast"/>
        <w:ind w:firstLine="700"/>
        <w:jc w:val="both"/>
        <w:rPr>
          <w:sz w:val="21"/>
          <w:szCs w:val="21"/>
          <w:lang w:val="ru-RU"/>
        </w:rPr>
      </w:pPr>
      <w:r>
        <w:rPr>
          <w:lang w:val="ru-RU"/>
        </w:rPr>
        <w:t>К концу обучения в</w:t>
      </w:r>
      <w:r>
        <w:t> </w:t>
      </w:r>
      <w:r>
        <w:rPr>
          <w:rStyle w:val="ad"/>
          <w:lang w:val="ru-RU"/>
        </w:rPr>
        <w:t>1 классе</w:t>
      </w:r>
      <w:r>
        <w:t> </w:t>
      </w:r>
      <w:r>
        <w:rPr>
          <w:lang w:val="ru-RU"/>
        </w:rPr>
        <w:t>обучающийся получит следующие предметные результаты по отдельным темам программы по труду (технологии):</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применять правила безопасной работы ножницами, иглой и аккуратной работы с клеем;</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lastRenderedPageBreak/>
        <w:t>ориентироваться в наименованиях основных технологических операций: разметка деталей, выделение деталей, сборка изделия;</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оформлять изделия строчкой прямого стежка;</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выполнять задания с опорой на готовый план;</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различать материалы и инструменты по их назначению;</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называть и выполнять последовательность изготовления несложных изделий: разметка, резание, сборка, отделка;</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использовать для сушки плоских изделий пресс;</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с помощью учителя выполнять практическую работу и самоконтроль с опорой на инструкционную карту, образец, шаблон;</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различать разборные и неразборные конструкции несложных изделий;</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осуществлять элементарное сотрудничество, участвовать в коллективных работах под руководством учителя;</w:t>
      </w:r>
    </w:p>
    <w:p w:rsidR="00963B4F" w:rsidRDefault="00054707">
      <w:pPr>
        <w:pStyle w:val="aff8"/>
        <w:numPr>
          <w:ilvl w:val="0"/>
          <w:numId w:val="14"/>
        </w:numPr>
        <w:spacing w:beforeAutospacing="0" w:afterAutospacing="0" w:line="15" w:lineRule="atLeast"/>
        <w:jc w:val="both"/>
        <w:rPr>
          <w:sz w:val="21"/>
          <w:szCs w:val="21"/>
          <w:lang w:val="ru-RU"/>
        </w:rPr>
      </w:pPr>
      <w:r>
        <w:rPr>
          <w:lang w:val="ru-RU"/>
        </w:rPr>
        <w:t>выполнять несложные коллективные работы проектного характера;</w:t>
      </w:r>
    </w:p>
    <w:p w:rsidR="00963B4F" w:rsidRDefault="00054707">
      <w:pPr>
        <w:pStyle w:val="aff8"/>
        <w:spacing w:beforeAutospacing="0" w:afterAutospacing="0" w:line="15" w:lineRule="atLeast"/>
        <w:jc w:val="both"/>
        <w:rPr>
          <w:lang w:val="ru-RU"/>
        </w:rPr>
        <w:sectPr w:rsidR="00963B4F">
          <w:pgSz w:w="11906" w:h="16383"/>
          <w:pgMar w:top="850" w:right="1134" w:bottom="1701" w:left="1134" w:header="720" w:footer="720" w:gutter="0"/>
          <w:cols w:space="720"/>
        </w:sectPr>
      </w:pPr>
      <w:r>
        <w:rPr>
          <w:lang w:val="ru-RU"/>
        </w:rPr>
        <w:t>называть профессии, связанные с изучаемыми материалами и производствами, их социальное значение.</w:t>
      </w:r>
    </w:p>
    <w:p w:rsidR="00963B4F" w:rsidRDefault="00054707">
      <w:pPr>
        <w:pStyle w:val="afff4"/>
        <w:widowControl w:val="0"/>
        <w:numPr>
          <w:ilvl w:val="0"/>
          <w:numId w:val="12"/>
        </w:numPr>
        <w:autoSpaceDE w:val="0"/>
        <w:autoSpaceDN w:val="0"/>
        <w:ind w:left="941"/>
        <w:contextualSpacing w:val="0"/>
        <w:jc w:val="center"/>
        <w:rPr>
          <w:rFonts w:eastAsia="Times New Roman"/>
          <w:b/>
          <w:color w:val="000000" w:themeColor="text1"/>
          <w:sz w:val="24"/>
          <w:szCs w:val="24"/>
        </w:rPr>
      </w:pPr>
      <w:r>
        <w:rPr>
          <w:b/>
          <w:color w:val="000000"/>
          <w:sz w:val="24"/>
          <w:szCs w:val="24"/>
        </w:rPr>
        <w:lastRenderedPageBreak/>
        <w:t xml:space="preserve">  </w:t>
      </w:r>
      <w:r>
        <w:rPr>
          <w:rFonts w:eastAsia="Times New Roman"/>
          <w:b/>
          <w:color w:val="000000" w:themeColor="text1"/>
          <w:sz w:val="24"/>
          <w:szCs w:val="24"/>
        </w:rPr>
        <w:t xml:space="preserve">КАЛЕНДАРНО-ТЕМАТИЧЕСКОЕ ПЛАНИРОВАНИЕ </w:t>
      </w:r>
    </w:p>
    <w:p w:rsidR="00963B4F" w:rsidRDefault="00054707">
      <w:pPr>
        <w:widowControl w:val="0"/>
        <w:autoSpaceDE w:val="0"/>
        <w:autoSpaceDN w:val="0"/>
        <w:ind w:left="47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УЧЕБНОГО ПРЕДМЕТА «</w:t>
      </w:r>
      <w:r>
        <w:rPr>
          <w:rFonts w:ascii="Times New Roman" w:eastAsia="Times New Roman" w:hAnsi="Times New Roman" w:cs="Times New Roman"/>
          <w:b/>
          <w:color w:val="000000" w:themeColor="text1"/>
          <w:sz w:val="24"/>
          <w:szCs w:val="24"/>
          <w:lang w:val="ru-RU"/>
        </w:rPr>
        <w:t>ТРУД (</w:t>
      </w:r>
      <w:r>
        <w:rPr>
          <w:rFonts w:ascii="Times New Roman" w:eastAsia="Times New Roman" w:hAnsi="Times New Roman" w:cs="Times New Roman"/>
          <w:b/>
          <w:color w:val="000000" w:themeColor="text1"/>
          <w:sz w:val="24"/>
          <w:szCs w:val="24"/>
        </w:rPr>
        <w:t>ТЕХНОЛОГИЯ</w:t>
      </w:r>
      <w:r>
        <w:rPr>
          <w:rFonts w:ascii="Times New Roman" w:eastAsia="Times New Roman" w:hAnsi="Times New Roman" w:cs="Times New Roman"/>
          <w:b/>
          <w:color w:val="000000" w:themeColor="text1"/>
          <w:sz w:val="24"/>
          <w:szCs w:val="24"/>
          <w:lang w:val="ru-RU"/>
        </w:rPr>
        <w:t>)</w:t>
      </w:r>
      <w:r>
        <w:rPr>
          <w:rFonts w:ascii="Times New Roman" w:eastAsia="Times New Roman" w:hAnsi="Times New Roman" w:cs="Times New Roman"/>
          <w:b/>
          <w:color w:val="000000" w:themeColor="text1"/>
          <w:sz w:val="24"/>
          <w:szCs w:val="24"/>
        </w:rPr>
        <w:t>»</w:t>
      </w:r>
    </w:p>
    <w:p w:rsidR="00963B4F" w:rsidRDefault="00963B4F">
      <w:pPr>
        <w:pStyle w:val="aff8"/>
        <w:spacing w:beforeAutospacing="0" w:afterAutospacing="0" w:line="15" w:lineRule="atLeast"/>
        <w:jc w:val="both"/>
        <w:rPr>
          <w:lang w:val="ru-RU"/>
        </w:rPr>
      </w:pPr>
    </w:p>
    <w:tbl>
      <w:tblPr>
        <w:tblW w:w="14544" w:type="dxa"/>
        <w:tblCellSpacing w:w="0" w:type="dxa"/>
        <w:tblInd w:w="-5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0"/>
        <w:gridCol w:w="690"/>
        <w:gridCol w:w="785"/>
        <w:gridCol w:w="50"/>
        <w:gridCol w:w="1096"/>
        <w:gridCol w:w="7067"/>
        <w:gridCol w:w="1700"/>
        <w:gridCol w:w="2466"/>
      </w:tblGrid>
      <w:tr w:rsidR="00963B4F">
        <w:trPr>
          <w:trHeight w:val="1736"/>
          <w:tblCellSpacing w:w="0" w:type="dxa"/>
        </w:trPr>
        <w:tc>
          <w:tcPr>
            <w:tcW w:w="1380" w:type="dxa"/>
            <w:gridSpan w:val="2"/>
            <w:tcMar>
              <w:top w:w="50" w:type="dxa"/>
              <w:left w:w="100" w:type="dxa"/>
            </w:tcMar>
            <w:vAlign w:val="center"/>
          </w:tcPr>
          <w:p w:rsidR="00963B4F" w:rsidRDefault="00054707">
            <w:pPr>
              <w:ind w:left="13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931" w:type="dxa"/>
            <w:gridSpan w:val="3"/>
            <w:tcBorders>
              <w:bottom w:val="single" w:sz="4" w:space="0" w:color="auto"/>
            </w:tcBorders>
            <w:tcMar>
              <w:top w:w="50" w:type="dxa"/>
              <w:left w:w="100" w:type="dxa"/>
            </w:tcMar>
            <w:vAlign w:val="center"/>
          </w:tcPr>
          <w:p w:rsidR="00963B4F" w:rsidRDefault="00054707">
            <w:pPr>
              <w:ind w:left="13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Дата</w:t>
            </w:r>
          </w:p>
        </w:tc>
        <w:tc>
          <w:tcPr>
            <w:tcW w:w="7067" w:type="dxa"/>
            <w:tcMar>
              <w:top w:w="50" w:type="dxa"/>
              <w:left w:w="100" w:type="dxa"/>
            </w:tcMar>
            <w:vAlign w:val="center"/>
          </w:tcPr>
          <w:p w:rsidR="00963B4F" w:rsidRDefault="00054707">
            <w:pPr>
              <w:ind w:left="135"/>
              <w:jc w:val="center"/>
              <w:rPr>
                <w:rFonts w:ascii="Times New Roman" w:hAnsi="Times New Roman" w:cs="Times New Roman"/>
                <w:sz w:val="24"/>
                <w:szCs w:val="24"/>
              </w:rPr>
            </w:pPr>
            <w:r>
              <w:rPr>
                <w:rFonts w:ascii="Times New Roman" w:hAnsi="Times New Roman" w:cs="Times New Roman"/>
                <w:b/>
                <w:color w:val="000000" w:themeColor="text1"/>
                <w:sz w:val="24"/>
                <w:szCs w:val="24"/>
              </w:rPr>
              <w:t>Раздел/ Тема урока</w:t>
            </w:r>
          </w:p>
        </w:tc>
        <w:tc>
          <w:tcPr>
            <w:tcW w:w="1700" w:type="dxa"/>
            <w:tcMar>
              <w:top w:w="50" w:type="dxa"/>
              <w:left w:w="100" w:type="dxa"/>
            </w:tcMar>
            <w:vAlign w:val="center"/>
          </w:tcPr>
          <w:p w:rsidR="00963B4F" w:rsidRDefault="00054707">
            <w:pPr>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Количество</w:t>
            </w:r>
            <w:r>
              <w:rPr>
                <w:rFonts w:ascii="Times New Roman" w:hAnsi="Times New Roman" w:cs="Times New Roman"/>
                <w:b/>
                <w:color w:val="000000" w:themeColor="text1"/>
                <w:spacing w:val="2"/>
                <w:sz w:val="24"/>
                <w:szCs w:val="24"/>
                <w:lang w:val="ru-RU"/>
              </w:rPr>
              <w:t xml:space="preserve"> </w:t>
            </w:r>
            <w:r>
              <w:rPr>
                <w:rFonts w:ascii="Times New Roman" w:hAnsi="Times New Roman" w:cs="Times New Roman"/>
                <w:b/>
                <w:color w:val="000000" w:themeColor="text1"/>
                <w:sz w:val="24"/>
                <w:szCs w:val="24"/>
                <w:lang w:val="ru-RU"/>
              </w:rPr>
              <w:t>часов, отводимых на освоение раздела/</w:t>
            </w:r>
          </w:p>
          <w:p w:rsidR="00963B4F" w:rsidRDefault="00054707">
            <w:pPr>
              <w:jc w:val="center"/>
              <w:rPr>
                <w:rFonts w:ascii="Times New Roman" w:hAnsi="Times New Roman" w:cs="Times New Roman"/>
                <w:sz w:val="24"/>
                <w:szCs w:val="24"/>
              </w:rPr>
            </w:pPr>
            <w:r>
              <w:rPr>
                <w:rFonts w:ascii="Times New Roman" w:hAnsi="Times New Roman" w:cs="Times New Roman"/>
                <w:b/>
                <w:color w:val="000000" w:themeColor="text1"/>
                <w:sz w:val="24"/>
                <w:szCs w:val="24"/>
              </w:rPr>
              <w:t>темы</w:t>
            </w:r>
          </w:p>
          <w:p w:rsidR="00963B4F" w:rsidRDefault="00963B4F">
            <w:pPr>
              <w:ind w:left="135"/>
              <w:jc w:val="center"/>
              <w:rPr>
                <w:rFonts w:ascii="Times New Roman" w:hAnsi="Times New Roman" w:cs="Times New Roman"/>
                <w:sz w:val="24"/>
                <w:szCs w:val="24"/>
              </w:rPr>
            </w:pPr>
          </w:p>
        </w:tc>
        <w:tc>
          <w:tcPr>
            <w:tcW w:w="2466" w:type="dxa"/>
            <w:tcMar>
              <w:top w:w="50" w:type="dxa"/>
              <w:left w:w="100" w:type="dxa"/>
            </w:tcMar>
            <w:vAlign w:val="center"/>
          </w:tcPr>
          <w:p w:rsidR="00963B4F" w:rsidRDefault="00054707">
            <w:pPr>
              <w:ind w:left="135"/>
              <w:jc w:val="center"/>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rsidR="00963B4F" w:rsidRDefault="00963B4F">
            <w:pPr>
              <w:ind w:left="135"/>
              <w:jc w:val="center"/>
              <w:rPr>
                <w:rFonts w:ascii="Times New Roman" w:hAnsi="Times New Roman" w:cs="Times New Roman"/>
                <w:sz w:val="24"/>
                <w:szCs w:val="24"/>
              </w:rPr>
            </w:pPr>
          </w:p>
        </w:tc>
      </w:tr>
      <w:tr w:rsidR="00963B4F">
        <w:trPr>
          <w:trHeight w:val="1314"/>
          <w:tblCellSpacing w:w="0" w:type="dxa"/>
        </w:trPr>
        <w:tc>
          <w:tcPr>
            <w:tcW w:w="690" w:type="dxa"/>
            <w:tcBorders>
              <w:top w:val="single" w:sz="4" w:space="0" w:color="auto"/>
              <w:right w:val="single" w:sz="4" w:space="0" w:color="auto"/>
            </w:tcBorders>
            <w:tcMar>
              <w:top w:w="50" w:type="dxa"/>
              <w:left w:w="100" w:type="dxa"/>
            </w:tcMar>
          </w:tcPr>
          <w:p w:rsidR="00963B4F" w:rsidRDefault="00054707">
            <w:pPr>
              <w:jc w:val="center"/>
              <w:rPr>
                <w:rFonts w:ascii="Times New Roman" w:hAnsi="Times New Roman" w:cs="Times New Roman"/>
                <w:sz w:val="24"/>
                <w:szCs w:val="24"/>
              </w:rPr>
            </w:pPr>
            <w:r>
              <w:rPr>
                <w:rFonts w:ascii="Times New Roman" w:hAnsi="Times New Roman" w:cs="Times New Roman"/>
                <w:sz w:val="24"/>
                <w:szCs w:val="24"/>
              </w:rPr>
              <w:t>п/п</w:t>
            </w:r>
          </w:p>
        </w:tc>
        <w:tc>
          <w:tcPr>
            <w:tcW w:w="690" w:type="dxa"/>
            <w:tcBorders>
              <w:top w:val="single" w:sz="4" w:space="0" w:color="auto"/>
              <w:left w:val="single" w:sz="4" w:space="0" w:color="auto"/>
            </w:tcBorders>
            <w:tcMar>
              <w:top w:w="50" w:type="dxa"/>
              <w:left w:w="100" w:type="dxa"/>
            </w:tcMar>
          </w:tcPr>
          <w:p w:rsidR="00963B4F" w:rsidRDefault="00054707">
            <w:pPr>
              <w:jc w:val="center"/>
              <w:rPr>
                <w:rFonts w:ascii="Times New Roman" w:hAnsi="Times New Roman" w:cs="Times New Roman"/>
                <w:sz w:val="24"/>
                <w:szCs w:val="24"/>
              </w:rPr>
            </w:pPr>
            <w:r>
              <w:rPr>
                <w:rFonts w:ascii="Times New Roman" w:hAnsi="Times New Roman" w:cs="Times New Roman"/>
                <w:sz w:val="24"/>
                <w:szCs w:val="24"/>
              </w:rPr>
              <w:t>В теме</w:t>
            </w:r>
          </w:p>
        </w:tc>
        <w:tc>
          <w:tcPr>
            <w:tcW w:w="835" w:type="dxa"/>
            <w:gridSpan w:val="2"/>
            <w:tcBorders>
              <w:top w:val="single" w:sz="4" w:space="0" w:color="auto"/>
              <w:right w:val="single" w:sz="4" w:space="0" w:color="auto"/>
            </w:tcBorders>
            <w:tcMar>
              <w:top w:w="50" w:type="dxa"/>
              <w:left w:w="100" w:type="dxa"/>
            </w:tcMar>
          </w:tcPr>
          <w:p w:rsidR="00963B4F" w:rsidRDefault="00054707">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096" w:type="dxa"/>
            <w:tcBorders>
              <w:top w:val="single" w:sz="4" w:space="0" w:color="auto"/>
              <w:left w:val="single" w:sz="4" w:space="0" w:color="auto"/>
            </w:tcBorders>
            <w:tcMar>
              <w:top w:w="50" w:type="dxa"/>
              <w:left w:w="100" w:type="dxa"/>
            </w:tcMar>
          </w:tcPr>
          <w:p w:rsidR="00963B4F" w:rsidRDefault="00054707">
            <w:pPr>
              <w:jc w:val="center"/>
              <w:rPr>
                <w:rFonts w:ascii="Times New Roman" w:hAnsi="Times New Roman" w:cs="Times New Roman"/>
                <w:sz w:val="24"/>
                <w:szCs w:val="24"/>
              </w:rPr>
            </w:pPr>
            <w:r>
              <w:rPr>
                <w:rFonts w:ascii="Times New Roman" w:hAnsi="Times New Roman" w:cs="Times New Roman"/>
                <w:sz w:val="24"/>
                <w:szCs w:val="24"/>
              </w:rPr>
              <w:t>фактически</w:t>
            </w:r>
          </w:p>
        </w:tc>
        <w:tc>
          <w:tcPr>
            <w:tcW w:w="7067" w:type="dxa"/>
            <w:tcMar>
              <w:top w:w="50" w:type="dxa"/>
              <w:left w:w="100" w:type="dxa"/>
            </w:tcMar>
          </w:tcPr>
          <w:p w:rsidR="00963B4F" w:rsidRDefault="00963B4F">
            <w:pPr>
              <w:jc w:val="center"/>
              <w:rPr>
                <w:rFonts w:ascii="Times New Roman" w:hAnsi="Times New Roman" w:cs="Times New Roman"/>
                <w:sz w:val="24"/>
                <w:szCs w:val="24"/>
              </w:rPr>
            </w:pPr>
          </w:p>
        </w:tc>
        <w:tc>
          <w:tcPr>
            <w:tcW w:w="1700" w:type="dxa"/>
            <w:tcMar>
              <w:top w:w="50" w:type="dxa"/>
              <w:left w:w="100" w:type="dxa"/>
            </w:tcMar>
            <w:vAlign w:val="center"/>
          </w:tcPr>
          <w:p w:rsidR="00963B4F" w:rsidRDefault="00963B4F">
            <w:pPr>
              <w:ind w:left="135"/>
              <w:jc w:val="center"/>
              <w:rPr>
                <w:rFonts w:ascii="Times New Roman" w:hAnsi="Times New Roman" w:cs="Times New Roman"/>
                <w:sz w:val="24"/>
                <w:szCs w:val="24"/>
              </w:rPr>
            </w:pPr>
          </w:p>
        </w:tc>
        <w:tc>
          <w:tcPr>
            <w:tcW w:w="2466" w:type="dxa"/>
            <w:tcMar>
              <w:top w:w="50" w:type="dxa"/>
              <w:left w:w="100" w:type="dxa"/>
            </w:tcMar>
          </w:tcPr>
          <w:p w:rsidR="00963B4F" w:rsidRDefault="00963B4F">
            <w:pPr>
              <w:jc w:val="center"/>
              <w:rPr>
                <w:rFonts w:ascii="Times New Roman" w:hAnsi="Times New Roman" w:cs="Times New Roman"/>
                <w:sz w:val="24"/>
                <w:szCs w:val="24"/>
              </w:rPr>
            </w:pPr>
          </w:p>
        </w:tc>
      </w:tr>
      <w:tr w:rsidR="00963B4F">
        <w:trPr>
          <w:trHeight w:val="679"/>
          <w:tblCellSpacing w:w="0" w:type="dxa"/>
        </w:trPr>
        <w:tc>
          <w:tcPr>
            <w:tcW w:w="10378" w:type="dxa"/>
            <w:gridSpan w:val="6"/>
            <w:tcBorders>
              <w:top w:val="single" w:sz="4" w:space="0" w:color="auto"/>
            </w:tcBorders>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Технологии, профессии и производства</w:t>
            </w:r>
          </w:p>
        </w:tc>
        <w:tc>
          <w:tcPr>
            <w:tcW w:w="1700" w:type="dxa"/>
            <w:shd w:val="clear" w:color="auto" w:fill="E7E6E6" w:themeFill="background2"/>
            <w:tcMar>
              <w:top w:w="50" w:type="dxa"/>
              <w:left w:w="100" w:type="dxa"/>
            </w:tcMar>
            <w:vAlign w:val="center"/>
          </w:tcPr>
          <w:p w:rsidR="00963B4F" w:rsidRDefault="00054707">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66" w:type="dxa"/>
            <w:shd w:val="clear" w:color="auto" w:fill="E7E6E6" w:themeFill="background2"/>
            <w:tcMar>
              <w:top w:w="50" w:type="dxa"/>
              <w:left w:w="100" w:type="dxa"/>
            </w:tcMar>
          </w:tcPr>
          <w:p w:rsidR="00963B4F" w:rsidRDefault="00963B4F">
            <w:pPr>
              <w:jc w:val="both"/>
              <w:rPr>
                <w:rFonts w:ascii="Times New Roman" w:hAnsi="Times New Roman" w:cs="Times New Roman"/>
                <w:sz w:val="24"/>
                <w:szCs w:val="24"/>
              </w:rPr>
            </w:pPr>
          </w:p>
        </w:tc>
      </w:tr>
      <w:tr w:rsidR="00963B4F">
        <w:trPr>
          <w:trHeight w:val="679"/>
          <w:tblCellSpacing w:w="0" w:type="dxa"/>
        </w:trPr>
        <w:tc>
          <w:tcPr>
            <w:tcW w:w="10378" w:type="dxa"/>
            <w:gridSpan w:val="6"/>
            <w:tcBorders>
              <w:top w:val="single" w:sz="4" w:space="0" w:color="auto"/>
            </w:tcBorders>
            <w:shd w:val="clear" w:color="auto" w:fill="E7E6E6" w:themeFill="background2"/>
            <w:tcMar>
              <w:top w:w="50" w:type="dxa"/>
              <w:left w:w="100" w:type="dxa"/>
            </w:tcMar>
            <w:vAlign w:val="center"/>
          </w:tcPr>
          <w:p w:rsidR="00963B4F" w:rsidRDefault="00054707">
            <w:pPr>
              <w:spacing w:after="0"/>
              <w:ind w:left="135"/>
              <w:rPr>
                <w:rFonts w:ascii="Times New Roman" w:hAnsi="Times New Roman"/>
                <w:b/>
                <w:color w:val="000000"/>
                <w:sz w:val="24"/>
                <w:lang w:val="ru-RU"/>
              </w:rPr>
            </w:pPr>
            <w:r>
              <w:rPr>
                <w:rFonts w:ascii="Times New Roman" w:hAnsi="Times New Roman"/>
                <w:color w:val="000000"/>
                <w:sz w:val="24"/>
                <w:lang w:val="ru-RU"/>
              </w:rPr>
              <w:t>Природное и техническое окружение человека. Мир профессий. Профессии, связанные с изучаемыми материалами и производствами</w:t>
            </w:r>
          </w:p>
        </w:tc>
        <w:tc>
          <w:tcPr>
            <w:tcW w:w="1700" w:type="dxa"/>
            <w:shd w:val="clear" w:color="auto" w:fill="E7E6E6" w:themeFill="background2"/>
            <w:tcMar>
              <w:top w:w="50" w:type="dxa"/>
              <w:left w:w="100" w:type="dxa"/>
            </w:tcMar>
            <w:vAlign w:val="center"/>
          </w:tcPr>
          <w:p w:rsidR="00963B4F" w:rsidRDefault="00054707">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66" w:type="dxa"/>
            <w:shd w:val="clear" w:color="auto" w:fill="E7E6E6" w:themeFill="background2"/>
            <w:tcMar>
              <w:top w:w="50" w:type="dxa"/>
              <w:left w:w="100" w:type="dxa"/>
            </w:tcMar>
          </w:tcPr>
          <w:p w:rsidR="00963B4F" w:rsidRDefault="00963B4F">
            <w:pPr>
              <w:jc w:val="both"/>
              <w:rPr>
                <w:rFonts w:ascii="Times New Roman" w:hAnsi="Times New Roman" w:cs="Times New Roman"/>
                <w:sz w:val="24"/>
                <w:szCs w:val="24"/>
              </w:rPr>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16"/>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Мир вокруг нас (природный и рукотворный)</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trudu</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priroda</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rukotvornyj</w:t>
              </w:r>
              <w:r>
                <w:rPr>
                  <w:rFonts w:ascii="Times New Roman" w:hAnsi="Times New Roman"/>
                  <w:color w:val="0000FF"/>
                  <w:u w:val="single"/>
                  <w:lang w:val="ru-RU"/>
                </w:rPr>
                <w:t>-</w:t>
              </w:r>
              <w:r>
                <w:rPr>
                  <w:rFonts w:ascii="Times New Roman" w:hAnsi="Times New Roman"/>
                  <w:color w:val="0000FF"/>
                  <w:u w:val="single"/>
                </w:rPr>
                <w:t>mir</w:t>
              </w:r>
              <w:r>
                <w:rPr>
                  <w:rFonts w:ascii="Times New Roman" w:hAnsi="Times New Roman"/>
                  <w:color w:val="0000FF"/>
                  <w:u w:val="single"/>
                  <w:lang w:val="ru-RU"/>
                </w:rPr>
                <w:t>-4057619.</w:t>
              </w:r>
              <w:r>
                <w:rPr>
                  <w:rFonts w:ascii="Times New Roman" w:hAnsi="Times New Roman"/>
                  <w:color w:val="0000FF"/>
                  <w:u w:val="single"/>
                </w:rPr>
                <w:t>html</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6"/>
              </w:numPr>
              <w:tabs>
                <w:tab w:val="clear" w:pos="425"/>
              </w:tabs>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Стартовая диагностическая работа. Техника на службе человека (в воздухе, на земле и на воде)</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/5093/</w:t>
              </w:r>
              <w:r>
                <w:rPr>
                  <w:rFonts w:ascii="Times New Roman" w:hAnsi="Times New Roman"/>
                  <w:color w:val="0000FF"/>
                  <w:u w:val="single"/>
                </w:rPr>
                <w:t>conspect</w:t>
              </w:r>
              <w:r>
                <w:rPr>
                  <w:rFonts w:ascii="Times New Roman" w:hAnsi="Times New Roman"/>
                  <w:color w:val="0000FF"/>
                  <w:u w:val="single"/>
                  <w:lang w:val="ru-RU"/>
                </w:rPr>
                <w:t>/167862/</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6"/>
              </w:numPr>
              <w:tabs>
                <w:tab w:val="clear" w:pos="425"/>
              </w:tabs>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Традиции и праздники народов России, ремёсла, обычаи</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/5365/</w:t>
              </w:r>
              <w:r>
                <w:rPr>
                  <w:rFonts w:ascii="Times New Roman" w:hAnsi="Times New Roman"/>
                  <w:color w:val="0000FF"/>
                  <w:u w:val="single"/>
                </w:rPr>
                <w:t>start</w:t>
              </w:r>
              <w:r>
                <w:rPr>
                  <w:rFonts w:ascii="Times New Roman" w:hAnsi="Times New Roman"/>
                  <w:color w:val="0000FF"/>
                  <w:u w:val="single"/>
                  <w:lang w:val="ru-RU"/>
                </w:rPr>
                <w:t>/167915/</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6"/>
              </w:numPr>
              <w:tabs>
                <w:tab w:val="clear" w:pos="425"/>
              </w:tabs>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 xml:space="preserve">Профессии, связанные с изучаемыми материалами и производствами. </w:t>
            </w:r>
            <w:r>
              <w:rPr>
                <w:rFonts w:ascii="Times New Roman" w:hAnsi="Times New Roman"/>
                <w:color w:val="000000"/>
                <w:sz w:val="24"/>
              </w:rPr>
              <w:t>Профессии сферы обслуживания</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rabota</w:t>
              </w:r>
              <w:r>
                <w:rPr>
                  <w:rFonts w:ascii="Times New Roman" w:hAnsi="Times New Roman"/>
                  <w:color w:val="0000FF"/>
                  <w:u w:val="single"/>
                  <w:lang w:val="ru-RU"/>
                </w:rPr>
                <w:t>-</w:t>
              </w:r>
              <w:r>
                <w:rPr>
                  <w:rFonts w:ascii="Times New Roman" w:hAnsi="Times New Roman"/>
                  <w:color w:val="0000FF"/>
                  <w:u w:val="single"/>
                </w:rPr>
                <w:t>s</w:t>
              </w:r>
              <w:r>
                <w:rPr>
                  <w:rFonts w:ascii="Times New Roman" w:hAnsi="Times New Roman"/>
                  <w:color w:val="0000FF"/>
                  <w:u w:val="single"/>
                  <w:lang w:val="ru-RU"/>
                </w:rPr>
                <w:t>-</w:t>
              </w:r>
              <w:r>
                <w:rPr>
                  <w:rFonts w:ascii="Times New Roman" w:hAnsi="Times New Roman"/>
                  <w:color w:val="0000FF"/>
                  <w:u w:val="single"/>
                </w:rPr>
                <w:t>prirodnymi</w:t>
              </w:r>
              <w:r>
                <w:rPr>
                  <w:rFonts w:ascii="Times New Roman" w:hAnsi="Times New Roman"/>
                  <w:color w:val="0000FF"/>
                  <w:u w:val="single"/>
                  <w:lang w:val="ru-RU"/>
                </w:rPr>
                <w:t>-</w:t>
              </w:r>
              <w:r>
                <w:rPr>
                  <w:rFonts w:ascii="Times New Roman" w:hAnsi="Times New Roman"/>
                  <w:color w:val="0000FF"/>
                  <w:u w:val="single"/>
                </w:rPr>
                <w:t>materialami</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nachalnoj</w:t>
              </w:r>
              <w:r>
                <w:rPr>
                  <w:rFonts w:ascii="Times New Roman" w:hAnsi="Times New Roman"/>
                  <w:color w:val="0000FF"/>
                  <w:u w:val="single"/>
                  <w:lang w:val="ru-RU"/>
                </w:rPr>
                <w:t>-</w:t>
              </w:r>
              <w:r>
                <w:rPr>
                  <w:rFonts w:ascii="Times New Roman" w:hAnsi="Times New Roman"/>
                  <w:color w:val="0000FF"/>
                  <w:u w:val="single"/>
                </w:rPr>
                <w:t>shkole</w:t>
              </w:r>
              <w:r>
                <w:rPr>
                  <w:rFonts w:ascii="Times New Roman" w:hAnsi="Times New Roman"/>
                  <w:color w:val="0000FF"/>
                  <w:u w:val="single"/>
                  <w:lang w:val="ru-RU"/>
                </w:rPr>
                <w:t>-6157062.</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Технологии ручной обработки материалов. Конструирование и моделирование</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b/>
                <w:bCs/>
                <w:color w:val="000000"/>
                <w:sz w:val="24"/>
                <w:lang w:val="ru-RU"/>
              </w:rPr>
            </w:pPr>
            <w:r>
              <w:rPr>
                <w:rFonts w:ascii="Times New Roman" w:hAnsi="Times New Roman" w:cs="Times New Roman"/>
                <w:b/>
                <w:bCs/>
                <w:color w:val="000000"/>
                <w:sz w:val="24"/>
                <w:lang w:val="ru-RU"/>
              </w:rPr>
              <w:t>29</w:t>
            </w:r>
          </w:p>
        </w:tc>
        <w:tc>
          <w:tcPr>
            <w:tcW w:w="2466" w:type="dxa"/>
            <w:shd w:val="clear" w:color="auto" w:fill="E7E6E6" w:themeFill="background2"/>
            <w:tcMar>
              <w:top w:w="50" w:type="dxa"/>
              <w:left w:w="100" w:type="dxa"/>
            </w:tcMar>
            <w:vAlign w:val="center"/>
          </w:tcPr>
          <w:p w:rsidR="00963B4F" w:rsidRDefault="00963B4F">
            <w:pPr>
              <w:ind w:left="135"/>
              <w:rPr>
                <w:rFonts w:ascii="Times New Roman" w:hAnsi="Times New Roman" w:cs="Times New Roman"/>
                <w:lang w:val="ru-RU"/>
              </w:rPr>
            </w:pP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color w:val="000000"/>
                <w:sz w:val="24"/>
                <w:lang w:val="ru-RU"/>
              </w:rPr>
              <w:t xml:space="preserve">Природные материалы. Свойства. Технологии обработки. </w:t>
            </w:r>
            <w:r>
              <w:rPr>
                <w:rFonts w:ascii="Times New Roman" w:hAnsi="Times New Roman"/>
                <w:color w:val="000000"/>
                <w:sz w:val="24"/>
              </w:rPr>
              <w:t>Способы соединения природных материалов</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b/>
                <w:bCs/>
                <w:color w:val="000000"/>
                <w:sz w:val="24"/>
                <w:lang w:val="ru-RU"/>
              </w:rPr>
            </w:pPr>
            <w:r>
              <w:rPr>
                <w:rFonts w:ascii="Times New Roman" w:hAnsi="Times New Roman" w:cs="Times New Roman"/>
                <w:b/>
                <w:bCs/>
                <w:color w:val="000000"/>
                <w:sz w:val="24"/>
                <w:lang w:val="ru-RU"/>
              </w:rPr>
              <w:t>4</w:t>
            </w:r>
          </w:p>
        </w:tc>
        <w:tc>
          <w:tcPr>
            <w:tcW w:w="2466" w:type="dxa"/>
            <w:shd w:val="clear" w:color="auto" w:fill="E7E6E6" w:themeFill="background2"/>
            <w:tcMar>
              <w:top w:w="50" w:type="dxa"/>
              <w:left w:w="100" w:type="dxa"/>
            </w:tcMar>
            <w:vAlign w:val="center"/>
          </w:tcPr>
          <w:p w:rsidR="00963B4F" w:rsidRDefault="00963B4F">
            <w:pPr>
              <w:ind w:left="135"/>
              <w:rPr>
                <w:rFonts w:ascii="Times New Roman" w:hAnsi="Times New Roman" w:cs="Times New Roman"/>
                <w:lang w:val="ru-RU"/>
              </w:rPr>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17"/>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Природа и творчество. Природные материалы. Сбор листьев и способы их засушивания.</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kompoziciya</w:t>
              </w:r>
              <w:r>
                <w:rPr>
                  <w:rFonts w:ascii="Times New Roman" w:hAnsi="Times New Roman"/>
                  <w:color w:val="0000FF"/>
                  <w:u w:val="single"/>
                  <w:lang w:val="ru-RU"/>
                </w:rPr>
                <w:t>-</w:t>
              </w:r>
              <w:r>
                <w:rPr>
                  <w:rFonts w:ascii="Times New Roman" w:hAnsi="Times New Roman"/>
                  <w:color w:val="0000FF"/>
                  <w:u w:val="single"/>
                </w:rPr>
                <w:t>iz</w:t>
              </w:r>
              <w:r>
                <w:rPr>
                  <w:rFonts w:ascii="Times New Roman" w:hAnsi="Times New Roman"/>
                  <w:color w:val="0000FF"/>
                  <w:u w:val="single"/>
                  <w:lang w:val="ru-RU"/>
                </w:rPr>
                <w:t>-</w:t>
              </w:r>
              <w:r>
                <w:rPr>
                  <w:rFonts w:ascii="Times New Roman" w:hAnsi="Times New Roman"/>
                  <w:color w:val="0000FF"/>
                  <w:u w:val="single"/>
                </w:rPr>
                <w:t>semyan</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-386437.</w:t>
              </w:r>
              <w:r>
                <w:rPr>
                  <w:rFonts w:ascii="Times New Roman" w:hAnsi="Times New Roman"/>
                  <w:color w:val="0000FF"/>
                  <w:u w:val="single"/>
                </w:rPr>
                <w:t>html</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7"/>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Семена разных растений. Составление композиций из семян</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/4224/</w:t>
              </w:r>
              <w:r>
                <w:rPr>
                  <w:rFonts w:ascii="Times New Roman" w:hAnsi="Times New Roman"/>
                  <w:color w:val="0000FF"/>
                  <w:u w:val="single"/>
                </w:rPr>
                <w:t>start</w:t>
              </w:r>
              <w:r>
                <w:rPr>
                  <w:rFonts w:ascii="Times New Roman" w:hAnsi="Times New Roman"/>
                  <w:color w:val="0000FF"/>
                  <w:u w:val="single"/>
                  <w:lang w:val="ru-RU"/>
                </w:rPr>
                <w:t>/190437/</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7"/>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Объемные природные материалы (шишки, жёлуди, каштаны). Конструирование объемных изделий из них</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/4224/</w:t>
              </w:r>
              <w:r>
                <w:rPr>
                  <w:rFonts w:ascii="Times New Roman" w:hAnsi="Times New Roman"/>
                  <w:color w:val="0000FF"/>
                  <w:u w:val="single"/>
                </w:rPr>
                <w:t>start</w:t>
              </w:r>
              <w:r>
                <w:rPr>
                  <w:rFonts w:ascii="Times New Roman" w:hAnsi="Times New Roman"/>
                  <w:color w:val="0000FF"/>
                  <w:u w:val="single"/>
                  <w:lang w:val="ru-RU"/>
                </w:rPr>
                <w:t>/190437/</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7"/>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rPr>
              <w:t>Способы соединения природных материалов</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prirodnie</w:t>
              </w:r>
              <w:r>
                <w:rPr>
                  <w:rFonts w:ascii="Times New Roman" w:hAnsi="Times New Roman"/>
                  <w:color w:val="0000FF"/>
                  <w:u w:val="single"/>
                  <w:lang w:val="ru-RU"/>
                </w:rPr>
                <w:t>-</w:t>
              </w:r>
              <w:r>
                <w:rPr>
                  <w:rFonts w:ascii="Times New Roman" w:hAnsi="Times New Roman"/>
                  <w:color w:val="0000FF"/>
                  <w:u w:val="single"/>
                </w:rPr>
                <w:t>materiali</w:t>
              </w:r>
              <w:r>
                <w:rPr>
                  <w:rFonts w:ascii="Times New Roman" w:hAnsi="Times New Roman"/>
                  <w:color w:val="0000FF"/>
                  <w:u w:val="single"/>
                  <w:lang w:val="ru-RU"/>
                </w:rPr>
                <w:t>-</w:t>
              </w:r>
              <w:r>
                <w:rPr>
                  <w:rFonts w:ascii="Times New Roman" w:hAnsi="Times New Roman"/>
                  <w:color w:val="0000FF"/>
                  <w:u w:val="single"/>
                </w:rPr>
                <w:t>vidi</w:t>
              </w:r>
              <w:r>
                <w:rPr>
                  <w:rFonts w:ascii="Times New Roman" w:hAnsi="Times New Roman"/>
                  <w:color w:val="0000FF"/>
                  <w:u w:val="single"/>
                  <w:lang w:val="ru-RU"/>
                </w:rPr>
                <w:t>-</w:t>
              </w:r>
              <w:r>
                <w:rPr>
                  <w:rFonts w:ascii="Times New Roman" w:hAnsi="Times New Roman"/>
                  <w:color w:val="0000FF"/>
                  <w:u w:val="single"/>
                </w:rPr>
                <w:t>soedineniy</w:t>
              </w:r>
              <w:r>
                <w:rPr>
                  <w:rFonts w:ascii="Times New Roman" w:hAnsi="Times New Roman"/>
                  <w:color w:val="0000FF"/>
                  <w:u w:val="single"/>
                  <w:lang w:val="ru-RU"/>
                </w:rPr>
                <w:t>-2208751.</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Композиция в художественно-декоративных изделиях</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2</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18"/>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Понятие «композиция». Центровая композиция. Точечное наклеивание листьев.</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kompoziciya</w:t>
              </w:r>
              <w:r>
                <w:rPr>
                  <w:rFonts w:ascii="Times New Roman" w:hAnsi="Times New Roman"/>
                  <w:color w:val="0000FF"/>
                  <w:u w:val="single"/>
                  <w:lang w:val="ru-RU"/>
                </w:rPr>
                <w:t>-</w:t>
              </w:r>
              <w:r>
                <w:rPr>
                  <w:rFonts w:ascii="Times New Roman" w:hAnsi="Times New Roman"/>
                  <w:color w:val="0000FF"/>
                  <w:u w:val="single"/>
                </w:rPr>
                <w:t>iz</w:t>
              </w:r>
              <w:r>
                <w:rPr>
                  <w:rFonts w:ascii="Times New Roman" w:hAnsi="Times New Roman"/>
                  <w:color w:val="0000FF"/>
                  <w:u w:val="single"/>
                  <w:lang w:val="ru-RU"/>
                </w:rPr>
                <w:t>-</w:t>
              </w:r>
              <w:r>
                <w:rPr>
                  <w:rFonts w:ascii="Times New Roman" w:hAnsi="Times New Roman"/>
                  <w:color w:val="0000FF"/>
                  <w:u w:val="single"/>
                </w:rPr>
                <w:t>listev</w:t>
              </w:r>
              <w:r>
                <w:rPr>
                  <w:rFonts w:ascii="Times New Roman" w:hAnsi="Times New Roman"/>
                  <w:color w:val="0000FF"/>
                  <w:u w:val="single"/>
                  <w:lang w:val="ru-RU"/>
                </w:rPr>
                <w:t>-</w:t>
              </w:r>
              <w:r>
                <w:rPr>
                  <w:rFonts w:ascii="Times New Roman" w:hAnsi="Times New Roman"/>
                  <w:color w:val="0000FF"/>
                  <w:u w:val="single"/>
                </w:rPr>
                <w:t>chto</w:t>
              </w:r>
              <w:r>
                <w:rPr>
                  <w:rFonts w:ascii="Times New Roman" w:hAnsi="Times New Roman"/>
                  <w:color w:val="0000FF"/>
                  <w:u w:val="single"/>
                  <w:lang w:val="ru-RU"/>
                </w:rPr>
                <w:t>-</w:t>
              </w:r>
              <w:r>
                <w:rPr>
                  <w:rFonts w:ascii="Times New Roman" w:hAnsi="Times New Roman"/>
                  <w:color w:val="0000FF"/>
                  <w:u w:val="single"/>
                </w:rPr>
                <w:t>takoe</w:t>
              </w:r>
              <w:r>
                <w:rPr>
                  <w:rFonts w:ascii="Times New Roman" w:hAnsi="Times New Roman"/>
                  <w:color w:val="0000FF"/>
                  <w:u w:val="single"/>
                  <w:lang w:val="ru-RU"/>
                </w:rPr>
                <w:t>-</w:t>
              </w:r>
              <w:r>
                <w:rPr>
                  <w:rFonts w:ascii="Times New Roman" w:hAnsi="Times New Roman"/>
                  <w:color w:val="0000FF"/>
                  <w:u w:val="single"/>
                </w:rPr>
                <w:t>kompoziciya</w:t>
              </w:r>
              <w:r>
                <w:rPr>
                  <w:rFonts w:ascii="Times New Roman" w:hAnsi="Times New Roman"/>
                  <w:color w:val="0000FF"/>
                  <w:u w:val="single"/>
                  <w:lang w:val="ru-RU"/>
                </w:rPr>
                <w:t>-3273978.</w:t>
              </w:r>
              <w:r>
                <w:rPr>
                  <w:rFonts w:ascii="Times New Roman" w:hAnsi="Times New Roman"/>
                  <w:color w:val="0000FF"/>
                  <w:u w:val="single"/>
                </w:rPr>
                <w:t>html</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8"/>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«Орнамент». Разновидности композиций, Композиция в полосе</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uroku</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dlya</w:t>
              </w:r>
              <w:r>
                <w:rPr>
                  <w:rFonts w:ascii="Times New Roman" w:hAnsi="Times New Roman"/>
                  <w:color w:val="0000FF"/>
                  <w:u w:val="single"/>
                  <w:lang w:val="ru-RU"/>
                </w:rPr>
                <w:t>-1-</w:t>
              </w:r>
              <w:r>
                <w:rPr>
                  <w:rFonts w:ascii="Times New Roman" w:hAnsi="Times New Roman"/>
                  <w:color w:val="0000FF"/>
                  <w:u w:val="single"/>
                </w:rPr>
                <w:t>klassa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teme</w:t>
              </w:r>
              <w:r>
                <w:rPr>
                  <w:rFonts w:ascii="Times New Roman" w:hAnsi="Times New Roman"/>
                  <w:color w:val="0000FF"/>
                  <w:u w:val="single"/>
                  <w:lang w:val="ru-RU"/>
                </w:rPr>
                <w:t>-</w:t>
              </w:r>
              <w:r>
                <w:rPr>
                  <w:rFonts w:ascii="Times New Roman" w:hAnsi="Times New Roman"/>
                  <w:color w:val="0000FF"/>
                  <w:u w:val="single"/>
                </w:rPr>
                <w:t>materialy</w:t>
              </w:r>
              <w:r>
                <w:rPr>
                  <w:rFonts w:ascii="Times New Roman" w:hAnsi="Times New Roman"/>
                  <w:color w:val="0000FF"/>
                  <w:u w:val="single"/>
                  <w:lang w:val="ru-RU"/>
                </w:rPr>
                <w:t>-</w:t>
              </w:r>
              <w:r>
                <w:rPr>
                  <w:rFonts w:ascii="Times New Roman" w:hAnsi="Times New Roman"/>
                  <w:color w:val="0000FF"/>
                  <w:u w:val="single"/>
                </w:rPr>
                <w:t>dlya</w:t>
              </w:r>
              <w:r>
                <w:rPr>
                  <w:rFonts w:ascii="Times New Roman" w:hAnsi="Times New Roman"/>
                  <w:color w:val="0000FF"/>
                  <w:u w:val="single"/>
                  <w:lang w:val="ru-RU"/>
                </w:rPr>
                <w:t>-</w:t>
              </w:r>
              <w:r>
                <w:rPr>
                  <w:rFonts w:ascii="Times New Roman" w:hAnsi="Times New Roman"/>
                  <w:color w:val="0000FF"/>
                  <w:u w:val="single"/>
                </w:rPr>
                <w:t>lepki</w:t>
              </w:r>
              <w:r>
                <w:rPr>
                  <w:rFonts w:ascii="Times New Roman" w:hAnsi="Times New Roman"/>
                  <w:color w:val="0000FF"/>
                  <w:u w:val="single"/>
                  <w:lang w:val="ru-RU"/>
                </w:rPr>
                <w:t>-</w:t>
              </w:r>
              <w:r>
                <w:rPr>
                  <w:rFonts w:ascii="Times New Roman" w:hAnsi="Times New Roman"/>
                  <w:color w:val="0000FF"/>
                  <w:u w:val="single"/>
                </w:rPr>
                <w:t>chto</w:t>
              </w:r>
              <w:r>
                <w:rPr>
                  <w:rFonts w:ascii="Times New Roman" w:hAnsi="Times New Roman"/>
                  <w:color w:val="0000FF"/>
                  <w:u w:val="single"/>
                  <w:lang w:val="ru-RU"/>
                </w:rPr>
                <w:t>-</w:t>
              </w:r>
              <w:r>
                <w:rPr>
                  <w:rFonts w:ascii="Times New Roman" w:hAnsi="Times New Roman"/>
                  <w:color w:val="0000FF"/>
                  <w:u w:val="single"/>
                </w:rPr>
                <w:t>mozhet</w:t>
              </w:r>
              <w:r>
                <w:rPr>
                  <w:rFonts w:ascii="Times New Roman" w:hAnsi="Times New Roman"/>
                  <w:color w:val="0000FF"/>
                  <w:u w:val="single"/>
                  <w:lang w:val="ru-RU"/>
                </w:rPr>
                <w:t>-</w:t>
              </w:r>
              <w:r>
                <w:rPr>
                  <w:rFonts w:ascii="Times New Roman" w:hAnsi="Times New Roman"/>
                  <w:color w:val="0000FF"/>
                  <w:u w:val="single"/>
                </w:rPr>
                <w:t>plastilin</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uchebniku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w:t>
              </w:r>
              <w:r>
                <w:rPr>
                  <w:rFonts w:ascii="Times New Roman" w:hAnsi="Times New Roman"/>
                  <w:color w:val="0000FF"/>
                  <w:u w:val="single"/>
                </w:rPr>
                <w:t>lutcevoj</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t</w:t>
              </w:r>
              <w:r>
                <w:rPr>
                  <w:rFonts w:ascii="Times New Roman" w:hAnsi="Times New Roman"/>
                  <w:color w:val="0000FF"/>
                  <w:u w:val="single"/>
                  <w:lang w:val="ru-RU"/>
                </w:rPr>
                <w:t>-</w:t>
              </w:r>
              <w:r>
                <w:rPr>
                  <w:rFonts w:ascii="Times New Roman" w:hAnsi="Times New Roman"/>
                  <w:color w:val="0000FF"/>
                  <w:u w:val="single"/>
                </w:rPr>
                <w:t>n</w:t>
              </w:r>
              <w:r>
                <w:rPr>
                  <w:rFonts w:ascii="Times New Roman" w:hAnsi="Times New Roman"/>
                  <w:color w:val="0000FF"/>
                  <w:u w:val="single"/>
                  <w:lang w:val="ru-RU"/>
                </w:rPr>
                <w:t>--5396129.</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rFonts w:ascii="Times New Roman" w:hAnsi="Times New Roman"/>
                <w:color w:val="000000"/>
                <w:sz w:val="24"/>
                <w:lang w:val="ru-RU"/>
              </w:rPr>
            </w:pPr>
            <w:r>
              <w:rPr>
                <w:rFonts w:ascii="Times New Roman" w:hAnsi="Times New Roman"/>
                <w:color w:val="000000"/>
                <w:sz w:val="24"/>
                <w:lang w:val="ru-RU"/>
              </w:rPr>
              <w:t xml:space="preserve">Пластические массы. Свойства. Технология обработки. Получение различных форм деталей изделия из пластилина. </w:t>
            </w:r>
            <w:r>
              <w:rPr>
                <w:rFonts w:ascii="Times New Roman" w:hAnsi="Times New Roman"/>
                <w:color w:val="000000"/>
                <w:sz w:val="24"/>
              </w:rPr>
              <w:t>Мир профессий</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4</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19"/>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 xml:space="preserve">Материалы для лепки (пластилин, пластические массы). </w:t>
            </w:r>
            <w:r>
              <w:rPr>
                <w:rFonts w:ascii="Times New Roman" w:hAnsi="Times New Roman"/>
                <w:color w:val="000000"/>
                <w:sz w:val="24"/>
              </w:rPr>
              <w:t>Свойства пластических масс</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dlya</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kompozicii</w:t>
              </w:r>
              <w:r>
                <w:rPr>
                  <w:rFonts w:ascii="Times New Roman" w:hAnsi="Times New Roman"/>
                  <w:color w:val="0000FF"/>
                  <w:u w:val="single"/>
                  <w:lang w:val="ru-RU"/>
                </w:rPr>
                <w:t>-</w:t>
              </w:r>
              <w:r>
                <w:rPr>
                  <w:rFonts w:ascii="Times New Roman" w:hAnsi="Times New Roman"/>
                  <w:color w:val="0000FF"/>
                  <w:u w:val="single"/>
                </w:rPr>
                <w:t>vidy</w:t>
              </w:r>
              <w:r>
                <w:rPr>
                  <w:rFonts w:ascii="Times New Roman" w:hAnsi="Times New Roman"/>
                  <w:color w:val="0000FF"/>
                  <w:u w:val="single"/>
                  <w:lang w:val="ru-RU"/>
                </w:rPr>
                <w:t>-</w:t>
              </w:r>
              <w:r>
                <w:rPr>
                  <w:rFonts w:ascii="Times New Roman" w:hAnsi="Times New Roman"/>
                  <w:color w:val="0000FF"/>
                  <w:u w:val="single"/>
                </w:rPr>
                <w:t>ornamenta</w:t>
              </w:r>
              <w:r>
                <w:rPr>
                  <w:rFonts w:ascii="Times New Roman" w:hAnsi="Times New Roman"/>
                  <w:color w:val="0000FF"/>
                  <w:u w:val="single"/>
                  <w:lang w:val="ru-RU"/>
                </w:rPr>
                <w:t>-</w:t>
              </w:r>
              <w:r>
                <w:rPr>
                  <w:rFonts w:ascii="Times New Roman" w:hAnsi="Times New Roman"/>
                  <w:color w:val="0000FF"/>
                  <w:u w:val="single"/>
                </w:rPr>
                <w:t>ornamentalnaya</w:t>
              </w:r>
              <w:r>
                <w:rPr>
                  <w:rFonts w:ascii="Times New Roman" w:hAnsi="Times New Roman"/>
                  <w:color w:val="0000FF"/>
                  <w:u w:val="single"/>
                  <w:lang w:val="ru-RU"/>
                </w:rPr>
                <w:t>-</w:t>
              </w:r>
              <w:r>
                <w:rPr>
                  <w:rFonts w:ascii="Times New Roman" w:hAnsi="Times New Roman"/>
                  <w:color w:val="0000FF"/>
                  <w:u w:val="single"/>
                </w:rPr>
                <w:t>polosa</w:t>
              </w:r>
              <w:r>
                <w:rPr>
                  <w:rFonts w:ascii="Times New Roman" w:hAnsi="Times New Roman"/>
                  <w:color w:val="0000FF"/>
                  <w:u w:val="single"/>
                  <w:lang w:val="ru-RU"/>
                </w:rPr>
                <w:t>-1-</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shi</w:t>
              </w:r>
              <w:r>
                <w:rPr>
                  <w:rFonts w:ascii="Times New Roman" w:hAnsi="Times New Roman"/>
                  <w:color w:val="0000FF"/>
                  <w:u w:val="single"/>
                  <w:lang w:val="ru-RU"/>
                </w:rPr>
                <w:t>-5254820.</w:t>
              </w:r>
              <w:r>
                <w:rPr>
                  <w:rFonts w:ascii="Times New Roman" w:hAnsi="Times New Roman"/>
                  <w:color w:val="0000FF"/>
                  <w:u w:val="single"/>
                </w:rPr>
                <w:t>html</w:t>
              </w:r>
            </w:hyperlink>
            <w:r>
              <w:rPr>
                <w:rFonts w:ascii="Times New Roman" w:hAnsi="Times New Roman"/>
                <w:color w:val="000000"/>
                <w:sz w:val="24"/>
                <w:lang w:val="ru-RU"/>
              </w:rPr>
              <w:t xml:space="preserve">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/5974/</w:t>
              </w:r>
              <w:r>
                <w:rPr>
                  <w:rFonts w:ascii="Times New Roman" w:hAnsi="Times New Roman"/>
                  <w:color w:val="0000FF"/>
                  <w:u w:val="single"/>
                </w:rPr>
                <w:t>conspect</w:t>
              </w:r>
              <w:r>
                <w:rPr>
                  <w:rFonts w:ascii="Times New Roman" w:hAnsi="Times New Roman"/>
                  <w:color w:val="0000FF"/>
                  <w:u w:val="single"/>
                  <w:lang w:val="ru-RU"/>
                </w:rPr>
                <w:t>/170794/</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9"/>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 xml:space="preserve">Изделие. Основа и детали изделия. </w:t>
            </w:r>
            <w:r>
              <w:rPr>
                <w:rFonts w:ascii="Times New Roman" w:hAnsi="Times New Roman"/>
                <w:color w:val="000000"/>
                <w:sz w:val="24"/>
              </w:rPr>
              <w:t>Понятие «технология»</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uroku</w:t>
              </w:r>
              <w:r>
                <w:rPr>
                  <w:rFonts w:ascii="Times New Roman" w:hAnsi="Times New Roman"/>
                  <w:color w:val="0000FF"/>
                  <w:u w:val="single"/>
                  <w:lang w:val="ru-RU"/>
                </w:rPr>
                <w:t>-</w:t>
              </w:r>
              <w:r>
                <w:rPr>
                  <w:rFonts w:ascii="Times New Roman" w:hAnsi="Times New Roman"/>
                  <w:color w:val="0000FF"/>
                  <w:u w:val="single"/>
                </w:rPr>
                <w:lastRenderedPageBreak/>
                <w:t>materiali</w:t>
              </w:r>
              <w:r>
                <w:rPr>
                  <w:rFonts w:ascii="Times New Roman" w:hAnsi="Times New Roman"/>
                  <w:color w:val="0000FF"/>
                  <w:u w:val="single"/>
                  <w:lang w:val="ru-RU"/>
                </w:rPr>
                <w:t>-</w:t>
              </w:r>
              <w:r>
                <w:rPr>
                  <w:rFonts w:ascii="Times New Roman" w:hAnsi="Times New Roman"/>
                  <w:color w:val="0000FF"/>
                  <w:u w:val="single"/>
                </w:rPr>
                <w:t>dlya</w:t>
              </w:r>
              <w:r>
                <w:rPr>
                  <w:rFonts w:ascii="Times New Roman" w:hAnsi="Times New Roman"/>
                  <w:color w:val="0000FF"/>
                  <w:u w:val="single"/>
                  <w:lang w:val="ru-RU"/>
                </w:rPr>
                <w:t>-</w:t>
              </w:r>
              <w:r>
                <w:rPr>
                  <w:rFonts w:ascii="Times New Roman" w:hAnsi="Times New Roman"/>
                  <w:color w:val="0000FF"/>
                  <w:u w:val="single"/>
                </w:rPr>
                <w:t>lepki</w:t>
              </w:r>
              <w:r>
                <w:rPr>
                  <w:rFonts w:ascii="Times New Roman" w:hAnsi="Times New Roman"/>
                  <w:color w:val="0000FF"/>
                  <w:u w:val="single"/>
                  <w:lang w:val="ru-RU"/>
                </w:rPr>
                <w:t>-</w:t>
              </w:r>
              <w:r>
                <w:rPr>
                  <w:rFonts w:ascii="Times New Roman" w:hAnsi="Times New Roman"/>
                  <w:color w:val="0000FF"/>
                  <w:u w:val="single"/>
                </w:rPr>
                <w:t>chto</w:t>
              </w:r>
              <w:r>
                <w:rPr>
                  <w:rFonts w:ascii="Times New Roman" w:hAnsi="Times New Roman"/>
                  <w:color w:val="0000FF"/>
                  <w:u w:val="single"/>
                  <w:lang w:val="ru-RU"/>
                </w:rPr>
                <w:t>-</w:t>
              </w:r>
              <w:r>
                <w:rPr>
                  <w:rFonts w:ascii="Times New Roman" w:hAnsi="Times New Roman"/>
                  <w:color w:val="0000FF"/>
                  <w:u w:val="single"/>
                </w:rPr>
                <w:t>mozhet</w:t>
              </w:r>
              <w:r>
                <w:rPr>
                  <w:rFonts w:ascii="Times New Roman" w:hAnsi="Times New Roman"/>
                  <w:color w:val="0000FF"/>
                  <w:u w:val="single"/>
                  <w:lang w:val="ru-RU"/>
                </w:rPr>
                <w:t>-</w:t>
              </w:r>
              <w:r>
                <w:rPr>
                  <w:rFonts w:ascii="Times New Roman" w:hAnsi="Times New Roman"/>
                  <w:color w:val="0000FF"/>
                  <w:u w:val="single"/>
                </w:rPr>
                <w:t>plastilin</w:t>
              </w:r>
              <w:r>
                <w:rPr>
                  <w:rFonts w:ascii="Times New Roman" w:hAnsi="Times New Roman"/>
                  <w:color w:val="0000FF"/>
                  <w:u w:val="single"/>
                  <w:lang w:val="ru-RU"/>
                </w:rPr>
                <w:t>-2977312.</w:t>
              </w:r>
              <w:r>
                <w:rPr>
                  <w:rFonts w:ascii="Times New Roman" w:hAnsi="Times New Roman"/>
                  <w:color w:val="0000FF"/>
                  <w:u w:val="single"/>
                </w:rPr>
                <w:t>html</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9"/>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Формообразование деталей изделия из пластилина</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lepka</w:t>
              </w:r>
              <w:r>
                <w:rPr>
                  <w:rFonts w:ascii="Times New Roman" w:hAnsi="Times New Roman"/>
                  <w:color w:val="0000FF"/>
                  <w:u w:val="single"/>
                  <w:lang w:val="ru-RU"/>
                </w:rPr>
                <w:t>-</w:t>
              </w:r>
              <w:r>
                <w:rPr>
                  <w:rFonts w:ascii="Times New Roman" w:hAnsi="Times New Roman"/>
                  <w:color w:val="0000FF"/>
                  <w:u w:val="single"/>
                </w:rPr>
                <w:t>iz</w:t>
              </w:r>
              <w:r>
                <w:rPr>
                  <w:rFonts w:ascii="Times New Roman" w:hAnsi="Times New Roman"/>
                  <w:color w:val="0000FF"/>
                  <w:u w:val="single"/>
                  <w:lang w:val="ru-RU"/>
                </w:rPr>
                <w:t>-</w:t>
              </w:r>
              <w:r>
                <w:rPr>
                  <w:rFonts w:ascii="Times New Roman" w:hAnsi="Times New Roman"/>
                  <w:color w:val="0000FF"/>
                  <w:u w:val="single"/>
                </w:rPr>
                <w:t>plastilina</w:t>
              </w:r>
              <w:r>
                <w:rPr>
                  <w:rFonts w:ascii="Times New Roman" w:hAnsi="Times New Roman"/>
                  <w:color w:val="0000FF"/>
                  <w:u w:val="single"/>
                  <w:lang w:val="ru-RU"/>
                </w:rPr>
                <w:t>-1-</w:t>
              </w:r>
              <w:r>
                <w:rPr>
                  <w:rFonts w:ascii="Times New Roman" w:hAnsi="Times New Roman"/>
                  <w:color w:val="0000FF"/>
                  <w:u w:val="single"/>
                </w:rPr>
                <w:t>klass</w:t>
              </w:r>
              <w:r>
                <w:rPr>
                  <w:rFonts w:ascii="Times New Roman" w:hAnsi="Times New Roman"/>
                  <w:color w:val="0000FF"/>
                  <w:u w:val="single"/>
                  <w:lang w:val="ru-RU"/>
                </w:rPr>
                <w:t>-4036963.</w:t>
              </w:r>
              <w:r>
                <w:rPr>
                  <w:rFonts w:ascii="Times New Roman" w:hAnsi="Times New Roman"/>
                  <w:color w:val="0000FF"/>
                  <w:u w:val="single"/>
                </w:rPr>
                <w:t>html</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19"/>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Объемная композиция. Групповая творческая работа – проект</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uroku</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dlya</w:t>
              </w:r>
              <w:r>
                <w:rPr>
                  <w:rFonts w:ascii="Times New Roman" w:hAnsi="Times New Roman"/>
                  <w:color w:val="0000FF"/>
                  <w:u w:val="single"/>
                  <w:lang w:val="ru-RU"/>
                </w:rPr>
                <w:t>-1-</w:t>
              </w:r>
              <w:r>
                <w:rPr>
                  <w:rFonts w:ascii="Times New Roman" w:hAnsi="Times New Roman"/>
                  <w:color w:val="0000FF"/>
                  <w:u w:val="single"/>
                </w:rPr>
                <w:t>klassa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teme</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more</w:t>
              </w:r>
              <w:r>
                <w:rPr>
                  <w:rFonts w:ascii="Times New Roman" w:hAnsi="Times New Roman"/>
                  <w:color w:val="0000FF"/>
                  <w:u w:val="single"/>
                  <w:lang w:val="ru-RU"/>
                </w:rPr>
                <w:t>-</w:t>
              </w:r>
              <w:r>
                <w:rPr>
                  <w:rFonts w:ascii="Times New Roman" w:hAnsi="Times New Roman"/>
                  <w:color w:val="0000FF"/>
                  <w:u w:val="single"/>
                </w:rPr>
                <w:t>kakie</w:t>
              </w:r>
              <w:r>
                <w:rPr>
                  <w:rFonts w:ascii="Times New Roman" w:hAnsi="Times New Roman"/>
                  <w:color w:val="0000FF"/>
                  <w:u w:val="single"/>
                  <w:lang w:val="ru-RU"/>
                </w:rPr>
                <w:t>-</w:t>
              </w:r>
              <w:r>
                <w:rPr>
                  <w:rFonts w:ascii="Times New Roman" w:hAnsi="Times New Roman"/>
                  <w:color w:val="0000FF"/>
                  <w:u w:val="single"/>
                </w:rPr>
                <w:t>cveta</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formy</w:t>
              </w:r>
              <w:r>
                <w:rPr>
                  <w:rFonts w:ascii="Times New Roman" w:hAnsi="Times New Roman"/>
                  <w:color w:val="0000FF"/>
                  <w:u w:val="single"/>
                  <w:lang w:val="ru-RU"/>
                </w:rPr>
                <w:t>-</w:t>
              </w:r>
              <w:r>
                <w:rPr>
                  <w:rFonts w:ascii="Times New Roman" w:hAnsi="Times New Roman"/>
                  <w:color w:val="0000FF"/>
                  <w:u w:val="single"/>
                </w:rPr>
                <w:t>u</w:t>
              </w:r>
              <w:r>
                <w:rPr>
                  <w:rFonts w:ascii="Times New Roman" w:hAnsi="Times New Roman"/>
                  <w:color w:val="0000FF"/>
                  <w:u w:val="single"/>
                  <w:lang w:val="ru-RU"/>
                </w:rPr>
                <w:t>-</w:t>
              </w:r>
              <w:r>
                <w:rPr>
                  <w:rFonts w:ascii="Times New Roman" w:hAnsi="Times New Roman"/>
                  <w:color w:val="0000FF"/>
                  <w:u w:val="single"/>
                </w:rPr>
                <w:t>morskih</w:t>
              </w:r>
              <w:r>
                <w:rPr>
                  <w:rFonts w:ascii="Times New Roman" w:hAnsi="Times New Roman"/>
                  <w:color w:val="0000FF"/>
                  <w:u w:val="single"/>
                  <w:lang w:val="ru-RU"/>
                </w:rPr>
                <w:t>-</w:t>
              </w:r>
              <w:r>
                <w:rPr>
                  <w:rFonts w:ascii="Times New Roman" w:hAnsi="Times New Roman"/>
                  <w:color w:val="0000FF"/>
                  <w:u w:val="single"/>
                </w:rPr>
                <w:t>obitatelej</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uchebniku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w:t>
              </w:r>
              <w:r>
                <w:rPr>
                  <w:rFonts w:ascii="Times New Roman" w:hAnsi="Times New Roman"/>
                  <w:color w:val="0000FF"/>
                  <w:u w:val="single"/>
                </w:rPr>
                <w:t>lutcevoj</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-5396144.</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color w:val="000000"/>
                <w:sz w:val="24"/>
                <w:lang w:val="ru-RU"/>
              </w:rPr>
              <w:t xml:space="preserve">Бумага. Ее основные свойства. Виды бумаги. </w:t>
            </w:r>
            <w:r>
              <w:rPr>
                <w:rFonts w:ascii="Times New Roman" w:hAnsi="Times New Roman"/>
                <w:color w:val="000000"/>
                <w:sz w:val="24"/>
              </w:rPr>
              <w:t>Мир профессий</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0"/>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Бумага. Ее основные свойства. Виды бумаги</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vidi</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svoystva</w:t>
              </w:r>
              <w:r>
                <w:rPr>
                  <w:rFonts w:ascii="Times New Roman" w:hAnsi="Times New Roman"/>
                  <w:color w:val="0000FF"/>
                  <w:u w:val="single"/>
                  <w:lang w:val="ru-RU"/>
                </w:rPr>
                <w:t>-</w:t>
              </w:r>
              <w:r>
                <w:rPr>
                  <w:rFonts w:ascii="Times New Roman" w:hAnsi="Times New Roman"/>
                  <w:color w:val="0000FF"/>
                  <w:u w:val="single"/>
                </w:rPr>
                <w:t>bumagi</w:t>
              </w:r>
              <w:r>
                <w:rPr>
                  <w:rFonts w:ascii="Times New Roman" w:hAnsi="Times New Roman"/>
                  <w:color w:val="0000FF"/>
                  <w:u w:val="single"/>
                  <w:lang w:val="ru-RU"/>
                </w:rPr>
                <w:t>-3161939.</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color w:val="000000"/>
                <w:sz w:val="24"/>
                <w:lang w:val="ru-RU"/>
              </w:rPr>
              <w:t>Картон. Его основные свойства. Виды картона.</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1"/>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Картон. Его основные свойства. Виды картона</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uroku</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dlya</w:t>
              </w:r>
              <w:r>
                <w:rPr>
                  <w:rFonts w:ascii="Times New Roman" w:hAnsi="Times New Roman"/>
                  <w:color w:val="0000FF"/>
                  <w:u w:val="single"/>
                  <w:lang w:val="ru-RU"/>
                </w:rPr>
                <w:t>-1-</w:t>
              </w:r>
              <w:r>
                <w:rPr>
                  <w:rFonts w:ascii="Times New Roman" w:hAnsi="Times New Roman"/>
                  <w:color w:val="0000FF"/>
                  <w:u w:val="single"/>
                </w:rPr>
                <w:t>klassa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teme</w:t>
              </w:r>
              <w:r>
                <w:rPr>
                  <w:rFonts w:ascii="Times New Roman" w:hAnsi="Times New Roman"/>
                  <w:color w:val="0000FF"/>
                  <w:u w:val="single"/>
                  <w:lang w:val="ru-RU"/>
                </w:rPr>
                <w:t>-</w:t>
              </w:r>
              <w:r>
                <w:rPr>
                  <w:rFonts w:ascii="Times New Roman" w:hAnsi="Times New Roman"/>
                  <w:color w:val="0000FF"/>
                  <w:u w:val="single"/>
                </w:rPr>
                <w:t>vidy</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svojstva</w:t>
              </w:r>
              <w:r>
                <w:rPr>
                  <w:rFonts w:ascii="Times New Roman" w:hAnsi="Times New Roman"/>
                  <w:color w:val="0000FF"/>
                  <w:u w:val="single"/>
                  <w:lang w:val="ru-RU"/>
                </w:rPr>
                <w:t>-</w:t>
              </w:r>
              <w:r>
                <w:rPr>
                  <w:rFonts w:ascii="Times New Roman" w:hAnsi="Times New Roman"/>
                  <w:color w:val="0000FF"/>
                  <w:u w:val="single"/>
                </w:rPr>
                <w:t>kartona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uchebniku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w:t>
              </w:r>
              <w:r>
                <w:rPr>
                  <w:rFonts w:ascii="Times New Roman" w:hAnsi="Times New Roman"/>
                  <w:color w:val="0000FF"/>
                  <w:u w:val="single"/>
                </w:rPr>
                <w:t>lutcevoj</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t</w:t>
              </w:r>
              <w:r>
                <w:rPr>
                  <w:rFonts w:ascii="Times New Roman" w:hAnsi="Times New Roman"/>
                  <w:color w:val="0000FF"/>
                  <w:u w:val="single"/>
                  <w:lang w:val="ru-RU"/>
                </w:rPr>
                <w:t>-</w:t>
              </w:r>
              <w:r>
                <w:rPr>
                  <w:rFonts w:ascii="Times New Roman" w:hAnsi="Times New Roman"/>
                  <w:color w:val="0000FF"/>
                  <w:u w:val="single"/>
                </w:rPr>
                <w:t>p</w:t>
              </w:r>
              <w:r>
                <w:rPr>
                  <w:rFonts w:ascii="Times New Roman" w:hAnsi="Times New Roman"/>
                  <w:color w:val="0000FF"/>
                  <w:u w:val="single"/>
                  <w:lang w:val="ru-RU"/>
                </w:rPr>
                <w:t>-</w:t>
              </w:r>
              <w:r>
                <w:rPr>
                  <w:rFonts w:ascii="Times New Roman" w:hAnsi="Times New Roman"/>
                  <w:color w:val="0000FF"/>
                  <w:u w:val="single"/>
                </w:rPr>
                <w:t>zuevoj</w:t>
              </w:r>
              <w:r>
                <w:rPr>
                  <w:rFonts w:ascii="Times New Roman" w:hAnsi="Times New Roman"/>
                  <w:color w:val="0000FF"/>
                  <w:u w:val="single"/>
                  <w:lang w:val="ru-RU"/>
                </w:rPr>
                <w:t>-</w:t>
              </w:r>
              <w:r>
                <w:rPr>
                  <w:rFonts w:ascii="Times New Roman" w:hAnsi="Times New Roman"/>
                  <w:color w:val="0000FF"/>
                  <w:u w:val="single"/>
                </w:rPr>
                <w:t>tehnologiya</w:t>
              </w:r>
              <w:r>
                <w:rPr>
                  <w:rFonts w:ascii="Times New Roman" w:hAnsi="Times New Roman"/>
                  <w:color w:val="0000FF"/>
                  <w:u w:val="single"/>
                  <w:lang w:val="ru-RU"/>
                </w:rPr>
                <w:t>--5396230.</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color w:val="000000"/>
                <w:sz w:val="24"/>
              </w:rPr>
              <w:lastRenderedPageBreak/>
              <w:t>Сгибание и складывание бумаги</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3</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2"/>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Сгибание и складывание бумаги. (</w:t>
            </w:r>
            <w:r>
              <w:rPr>
                <w:rFonts w:ascii="Times New Roman" w:hAnsi="Times New Roman"/>
                <w:color w:val="000000"/>
                <w:sz w:val="24"/>
              </w:rPr>
              <w:t>C</w:t>
            </w:r>
            <w:r>
              <w:rPr>
                <w:rFonts w:ascii="Times New Roman" w:hAnsi="Times New Roman"/>
                <w:color w:val="000000"/>
                <w:sz w:val="24"/>
                <w:lang w:val="ru-RU"/>
              </w:rPr>
              <w:t>оставление композиций из несложной сложенной детали)</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_</w:t>
              </w:r>
              <w:r>
                <w:rPr>
                  <w:rFonts w:ascii="Times New Roman" w:hAnsi="Times New Roman"/>
                  <w:color w:val="0000FF"/>
                  <w:u w:val="single"/>
                </w:rPr>
                <w:t>uroka</w:t>
              </w:r>
              <w:r>
                <w:rPr>
                  <w:rFonts w:ascii="Times New Roman" w:hAnsi="Times New Roman"/>
                  <w:color w:val="0000FF"/>
                  <w:u w:val="single"/>
                  <w:lang w:val="ru-RU"/>
                </w:rPr>
                <w:t>_</w:t>
              </w:r>
              <w:r>
                <w:rPr>
                  <w:rFonts w:ascii="Times New Roman" w:hAnsi="Times New Roman"/>
                  <w:color w:val="0000FF"/>
                  <w:u w:val="single"/>
                </w:rPr>
                <w:t>tehnologii</w:t>
              </w:r>
              <w:r>
                <w:rPr>
                  <w:rFonts w:ascii="Times New Roman" w:hAnsi="Times New Roman"/>
                  <w:color w:val="0000FF"/>
                  <w:u w:val="single"/>
                  <w:lang w:val="ru-RU"/>
                </w:rPr>
                <w:t>_</w:t>
              </w:r>
              <w:r>
                <w:rPr>
                  <w:rFonts w:ascii="Times New Roman" w:hAnsi="Times New Roman"/>
                  <w:color w:val="0000FF"/>
                  <w:u w:val="single"/>
                </w:rPr>
                <w:t>na</w:t>
              </w:r>
              <w:r>
                <w:rPr>
                  <w:rFonts w:ascii="Times New Roman" w:hAnsi="Times New Roman"/>
                  <w:color w:val="0000FF"/>
                  <w:u w:val="single"/>
                  <w:lang w:val="ru-RU"/>
                </w:rPr>
                <w:t>_</w:t>
              </w:r>
              <w:r>
                <w:rPr>
                  <w:rFonts w:ascii="Times New Roman" w:hAnsi="Times New Roman"/>
                  <w:color w:val="0000FF"/>
                  <w:u w:val="single"/>
                </w:rPr>
                <w:t>temu</w:t>
              </w:r>
              <w:r>
                <w:rPr>
                  <w:rFonts w:ascii="Times New Roman" w:hAnsi="Times New Roman"/>
                  <w:color w:val="0000FF"/>
                  <w:u w:val="single"/>
                  <w:lang w:val="ru-RU"/>
                </w:rPr>
                <w:t>__</w:t>
              </w:r>
              <w:r>
                <w:rPr>
                  <w:rFonts w:ascii="Times New Roman" w:hAnsi="Times New Roman"/>
                  <w:color w:val="0000FF"/>
                  <w:u w:val="single"/>
                </w:rPr>
                <w:t>razmetka</w:t>
              </w:r>
              <w:r>
                <w:rPr>
                  <w:rFonts w:ascii="Times New Roman" w:hAnsi="Times New Roman"/>
                  <w:color w:val="0000FF"/>
                  <w:u w:val="single"/>
                  <w:lang w:val="ru-RU"/>
                </w:rPr>
                <w:t>_</w:t>
              </w:r>
              <w:r>
                <w:rPr>
                  <w:rFonts w:ascii="Times New Roman" w:hAnsi="Times New Roman"/>
                  <w:color w:val="0000FF"/>
                  <w:u w:val="single"/>
                </w:rPr>
                <w:t>detaley</w:t>
              </w:r>
              <w:r>
                <w:rPr>
                  <w:rFonts w:ascii="Times New Roman" w:hAnsi="Times New Roman"/>
                  <w:color w:val="0000FF"/>
                  <w:u w:val="single"/>
                  <w:lang w:val="ru-RU"/>
                </w:rPr>
                <w:t>_</w:t>
              </w:r>
              <w:r>
                <w:rPr>
                  <w:rFonts w:ascii="Times New Roman" w:hAnsi="Times New Roman"/>
                  <w:color w:val="0000FF"/>
                  <w:u w:val="single"/>
                </w:rPr>
                <w:t>iz</w:t>
              </w:r>
              <w:r>
                <w:rPr>
                  <w:rFonts w:ascii="Times New Roman" w:hAnsi="Times New Roman"/>
                  <w:color w:val="0000FF"/>
                  <w:u w:val="single"/>
                  <w:lang w:val="ru-RU"/>
                </w:rPr>
                <w:t>_</w:t>
              </w:r>
              <w:r>
                <w:rPr>
                  <w:rFonts w:ascii="Times New Roman" w:hAnsi="Times New Roman"/>
                  <w:color w:val="0000FF"/>
                  <w:u w:val="single"/>
                </w:rPr>
                <w:t>bumagi</w:t>
              </w:r>
              <w:r>
                <w:rPr>
                  <w:rFonts w:ascii="Times New Roman" w:hAnsi="Times New Roman"/>
                  <w:color w:val="0000FF"/>
                  <w:u w:val="single"/>
                  <w:lang w:val="ru-RU"/>
                </w:rPr>
                <w:t>_</w:t>
              </w:r>
              <w:r>
                <w:rPr>
                  <w:rFonts w:ascii="Times New Roman" w:hAnsi="Times New Roman"/>
                  <w:color w:val="0000FF"/>
                  <w:u w:val="single"/>
                </w:rPr>
                <w:t>sposobom</w:t>
              </w:r>
              <w:r>
                <w:rPr>
                  <w:rFonts w:ascii="Times New Roman" w:hAnsi="Times New Roman"/>
                  <w:color w:val="0000FF"/>
                  <w:u w:val="single"/>
                  <w:lang w:val="ru-RU"/>
                </w:rPr>
                <w:t>_</w:t>
              </w:r>
              <w:r>
                <w:rPr>
                  <w:rFonts w:ascii="Times New Roman" w:hAnsi="Times New Roman"/>
                  <w:color w:val="0000FF"/>
                  <w:u w:val="single"/>
                </w:rPr>
                <w:t>sgibaniya</w:t>
              </w:r>
              <w:r>
                <w:rPr>
                  <w:rFonts w:ascii="Times New Roman" w:hAnsi="Times New Roman"/>
                  <w:color w:val="0000FF"/>
                  <w:u w:val="single"/>
                  <w:lang w:val="ru-RU"/>
                </w:rPr>
                <w:t>._</w:t>
              </w:r>
              <w:r>
                <w:rPr>
                  <w:rFonts w:ascii="Times New Roman" w:hAnsi="Times New Roman"/>
                  <w:color w:val="0000FF"/>
                  <w:u w:val="single"/>
                </w:rPr>
                <w:t>origami</w:t>
              </w:r>
              <w:r>
                <w:rPr>
                  <w:rFonts w:ascii="Times New Roman" w:hAnsi="Times New Roman"/>
                  <w:color w:val="0000FF"/>
                  <w:u w:val="single"/>
                  <w:lang w:val="ru-RU"/>
                </w:rPr>
                <w:t>.-369662.</w:t>
              </w:r>
              <w:r>
                <w:rPr>
                  <w:rFonts w:ascii="Times New Roman" w:hAnsi="Times New Roman"/>
                  <w:color w:val="0000FF"/>
                  <w:u w:val="single"/>
                </w:rPr>
                <w:t>htm</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22"/>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Сгибание и складывание бумаги (Основные формы оригами и их преобразование)</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-1-</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teme</w:t>
              </w:r>
              <w:r>
                <w:rPr>
                  <w:rFonts w:ascii="Times New Roman" w:hAnsi="Times New Roman"/>
                  <w:color w:val="0000FF"/>
                  <w:u w:val="single"/>
                  <w:lang w:val="ru-RU"/>
                </w:rPr>
                <w:t>-</w:t>
              </w:r>
              <w:r>
                <w:rPr>
                  <w:rFonts w:ascii="Times New Roman" w:hAnsi="Times New Roman"/>
                  <w:color w:val="0000FF"/>
                  <w:u w:val="single"/>
                </w:rPr>
                <w:t>origami</w:t>
              </w:r>
              <w:r>
                <w:rPr>
                  <w:rFonts w:ascii="Times New Roman" w:hAnsi="Times New Roman"/>
                  <w:color w:val="0000FF"/>
                  <w:u w:val="single"/>
                  <w:lang w:val="ru-RU"/>
                </w:rPr>
                <w:t>-</w:t>
              </w:r>
              <w:r>
                <w:rPr>
                  <w:rFonts w:ascii="Times New Roman" w:hAnsi="Times New Roman"/>
                  <w:color w:val="0000FF"/>
                  <w:u w:val="single"/>
                </w:rPr>
                <w:t>kak</w:t>
              </w:r>
              <w:r>
                <w:rPr>
                  <w:rFonts w:ascii="Times New Roman" w:hAnsi="Times New Roman"/>
                  <w:color w:val="0000FF"/>
                  <w:u w:val="single"/>
                  <w:lang w:val="ru-RU"/>
                </w:rPr>
                <w:t>-</w:t>
              </w:r>
              <w:r>
                <w:rPr>
                  <w:rFonts w:ascii="Times New Roman" w:hAnsi="Times New Roman"/>
                  <w:color w:val="0000FF"/>
                  <w:u w:val="single"/>
                </w:rPr>
                <w:t>sgibat</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skladyvat</w:t>
              </w:r>
              <w:r>
                <w:rPr>
                  <w:rFonts w:ascii="Times New Roman" w:hAnsi="Times New Roman"/>
                  <w:color w:val="0000FF"/>
                  <w:u w:val="single"/>
                  <w:lang w:val="ru-RU"/>
                </w:rPr>
                <w:t>-</w:t>
              </w:r>
              <w:r>
                <w:rPr>
                  <w:rFonts w:ascii="Times New Roman" w:hAnsi="Times New Roman"/>
                  <w:color w:val="0000FF"/>
                  <w:u w:val="single"/>
                </w:rPr>
                <w:t>bumagu</w:t>
              </w:r>
              <w:r>
                <w:rPr>
                  <w:rFonts w:ascii="Times New Roman" w:hAnsi="Times New Roman"/>
                  <w:color w:val="0000FF"/>
                  <w:u w:val="single"/>
                  <w:lang w:val="ru-RU"/>
                </w:rPr>
                <w:t>-5691835.</w:t>
              </w:r>
              <w:r>
                <w:rPr>
                  <w:rFonts w:ascii="Times New Roman" w:hAnsi="Times New Roman"/>
                  <w:color w:val="0000FF"/>
                  <w:u w:val="single"/>
                </w:rPr>
                <w:t>html</w:t>
              </w:r>
            </w:hyperlink>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22"/>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rPr>
              <w:t>Складывание бумажной детали гармошкой</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rPr>
            </w:pPr>
            <w:hyperlink r:id="rId28">
              <w:r>
                <w:rPr>
                  <w:rFonts w:ascii="Times New Roman" w:hAnsi="Times New Roman"/>
                  <w:color w:val="0000FF"/>
                  <w:u w:val="single"/>
                </w:rPr>
                <w:t>https://www.youtube.com/watch?v=ECMLQgFpZck ab_channel=LiameloNAnimation</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pPr>
            <w:r>
              <w:rPr>
                <w:rFonts w:ascii="Times New Roman" w:hAnsi="Times New Roman"/>
                <w:color w:val="000000"/>
                <w:sz w:val="24"/>
                <w:lang w:val="ru-RU"/>
              </w:rPr>
              <w:t xml:space="preserve">Ножницы – режущий инструмент. Резание бумаги и тонкого картона ножницами. </w:t>
            </w:r>
            <w:r>
              <w:rPr>
                <w:rFonts w:ascii="Times New Roman" w:hAnsi="Times New Roman"/>
                <w:color w:val="000000"/>
                <w:sz w:val="24"/>
              </w:rPr>
              <w:t>Понятие «конструкция». Мир профессий</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3</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3"/>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 xml:space="preserve">Режущий инструмент ножницы. Их назначение, конструкция. </w:t>
            </w:r>
            <w:r>
              <w:rPr>
                <w:rFonts w:ascii="Times New Roman" w:hAnsi="Times New Roman"/>
                <w:color w:val="000000"/>
                <w:sz w:val="24"/>
              </w:rPr>
              <w:t>Правила пользования</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tema</w:t>
              </w:r>
              <w:r>
                <w:rPr>
                  <w:rFonts w:ascii="Times New Roman" w:hAnsi="Times New Roman"/>
                  <w:color w:val="0000FF"/>
                  <w:u w:val="single"/>
                  <w:lang w:val="ru-RU"/>
                </w:rPr>
                <w:t>-</w:t>
              </w:r>
              <w:r>
                <w:rPr>
                  <w:rFonts w:ascii="Times New Roman" w:hAnsi="Times New Roman"/>
                  <w:color w:val="0000FF"/>
                  <w:u w:val="single"/>
                </w:rPr>
                <w:t>rezhuschiy</w:t>
              </w:r>
              <w:r>
                <w:rPr>
                  <w:rFonts w:ascii="Times New Roman" w:hAnsi="Times New Roman"/>
                  <w:color w:val="0000FF"/>
                  <w:u w:val="single"/>
                  <w:lang w:val="ru-RU"/>
                </w:rPr>
                <w:t>-</w:t>
              </w:r>
              <w:r>
                <w:rPr>
                  <w:rFonts w:ascii="Times New Roman" w:hAnsi="Times New Roman"/>
                  <w:color w:val="0000FF"/>
                  <w:u w:val="single"/>
                </w:rPr>
                <w:t>instrument</w:t>
              </w:r>
              <w:r>
                <w:rPr>
                  <w:rFonts w:ascii="Times New Roman" w:hAnsi="Times New Roman"/>
                  <w:color w:val="0000FF"/>
                  <w:u w:val="single"/>
                  <w:lang w:val="ru-RU"/>
                </w:rPr>
                <w:t>-</w:t>
              </w:r>
              <w:r>
                <w:rPr>
                  <w:rFonts w:ascii="Times New Roman" w:hAnsi="Times New Roman"/>
                  <w:color w:val="0000FF"/>
                  <w:u w:val="single"/>
                </w:rPr>
                <w:t>nozhnici</w:t>
              </w:r>
              <w:r>
                <w:rPr>
                  <w:rFonts w:ascii="Times New Roman" w:hAnsi="Times New Roman"/>
                  <w:color w:val="0000FF"/>
                  <w:u w:val="single"/>
                  <w:lang w:val="ru-RU"/>
                </w:rPr>
                <w:t>-274230.</w:t>
              </w:r>
              <w:r>
                <w:rPr>
                  <w:rFonts w:ascii="Times New Roman" w:hAnsi="Times New Roman"/>
                  <w:color w:val="0000FF"/>
                  <w:u w:val="single"/>
                </w:rPr>
                <w:t>html</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23"/>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Приемы резания ножницами по прямой, кривой и ломаной линиям</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/5970/</w:t>
              </w:r>
              <w:r>
                <w:rPr>
                  <w:rFonts w:ascii="Times New Roman" w:hAnsi="Times New Roman"/>
                  <w:color w:val="0000FF"/>
                  <w:u w:val="single"/>
                </w:rPr>
                <w:t>conspect</w:t>
              </w:r>
              <w:r>
                <w:rPr>
                  <w:rFonts w:ascii="Times New Roman" w:hAnsi="Times New Roman"/>
                  <w:color w:val="0000FF"/>
                  <w:u w:val="single"/>
                  <w:lang w:val="ru-RU"/>
                </w:rPr>
                <w:t>/170636/</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23"/>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rPr>
              <w:t>Резаная аппликация</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uroku</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rezanaya</w:t>
              </w:r>
              <w:r>
                <w:rPr>
                  <w:rFonts w:ascii="Times New Roman" w:hAnsi="Times New Roman"/>
                  <w:color w:val="0000FF"/>
                  <w:u w:val="single"/>
                  <w:lang w:val="ru-RU"/>
                </w:rPr>
                <w:t>-</w:t>
              </w:r>
              <w:r>
                <w:rPr>
                  <w:rFonts w:ascii="Times New Roman" w:hAnsi="Times New Roman"/>
                  <w:color w:val="0000FF"/>
                  <w:u w:val="single"/>
                </w:rPr>
                <w:lastRenderedPageBreak/>
                <w:t>applikaciyamozaika</w:t>
              </w:r>
              <w:r>
                <w:rPr>
                  <w:rFonts w:ascii="Times New Roman" w:hAnsi="Times New Roman"/>
                  <w:color w:val="0000FF"/>
                  <w:u w:val="single"/>
                  <w:lang w:val="ru-RU"/>
                </w:rPr>
                <w:t>-</w:t>
              </w:r>
              <w:r>
                <w:rPr>
                  <w:rFonts w:ascii="Times New Roman" w:hAnsi="Times New Roman"/>
                  <w:color w:val="0000FF"/>
                  <w:u w:val="single"/>
                </w:rPr>
                <w:t>nachalnaya</w:t>
              </w:r>
              <w:r>
                <w:rPr>
                  <w:rFonts w:ascii="Times New Roman" w:hAnsi="Times New Roman"/>
                  <w:color w:val="0000FF"/>
                  <w:u w:val="single"/>
                  <w:lang w:val="ru-RU"/>
                </w:rPr>
                <w:t>-</w:t>
              </w:r>
              <w:r>
                <w:rPr>
                  <w:rFonts w:ascii="Times New Roman" w:hAnsi="Times New Roman"/>
                  <w:color w:val="0000FF"/>
                  <w:u w:val="single"/>
                </w:rPr>
                <w:t>shkola</w:t>
              </w:r>
              <w:r>
                <w:rPr>
                  <w:rFonts w:ascii="Times New Roman" w:hAnsi="Times New Roman"/>
                  <w:color w:val="0000FF"/>
                  <w:u w:val="single"/>
                  <w:lang w:val="ru-RU"/>
                </w:rPr>
                <w:t>-</w:t>
              </w:r>
              <w:r>
                <w:rPr>
                  <w:rFonts w:ascii="Times New Roman" w:hAnsi="Times New Roman"/>
                  <w:color w:val="0000FF"/>
                  <w:u w:val="single"/>
                </w:rPr>
                <w:t>veka</w:t>
              </w:r>
              <w:r>
                <w:rPr>
                  <w:rFonts w:ascii="Times New Roman" w:hAnsi="Times New Roman"/>
                  <w:color w:val="0000FF"/>
                  <w:u w:val="single"/>
                  <w:lang w:val="ru-RU"/>
                </w:rPr>
                <w:t>-2462534.</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color w:val="000000"/>
                <w:sz w:val="24"/>
                <w:lang w:val="ru-RU"/>
              </w:rPr>
              <w:lastRenderedPageBreak/>
              <w:t>Шаблон – приспособление. Разметка бумажных деталей по шаблону</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5</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4"/>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 xml:space="preserve">Шаблон – приспособление для разметки деталей. </w:t>
            </w:r>
            <w:r>
              <w:rPr>
                <w:rFonts w:ascii="Times New Roman" w:hAnsi="Times New Roman"/>
                <w:color w:val="000000"/>
                <w:sz w:val="24"/>
              </w:rPr>
              <w:t>Разметка по шаблону</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/5969/</w:t>
              </w:r>
              <w:r>
                <w:rPr>
                  <w:rFonts w:ascii="Times New Roman" w:hAnsi="Times New Roman"/>
                  <w:color w:val="0000FF"/>
                  <w:u w:val="single"/>
                </w:rPr>
                <w:t>conspect</w:t>
              </w:r>
              <w:r>
                <w:rPr>
                  <w:rFonts w:ascii="Times New Roman" w:hAnsi="Times New Roman"/>
                  <w:color w:val="0000FF"/>
                  <w:u w:val="single"/>
                  <w:lang w:val="ru-RU"/>
                </w:rPr>
                <w:t>/170657/</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24"/>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Разметка по шаблону и вырезание нескольких деталей из бумаги</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uroku</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priyomi</w:t>
              </w:r>
              <w:r>
                <w:rPr>
                  <w:rFonts w:ascii="Times New Roman" w:hAnsi="Times New Roman"/>
                  <w:color w:val="0000FF"/>
                  <w:u w:val="single"/>
                  <w:lang w:val="ru-RU"/>
                </w:rPr>
                <w:t>-</w:t>
              </w:r>
              <w:r>
                <w:rPr>
                  <w:rFonts w:ascii="Times New Roman" w:hAnsi="Times New Roman"/>
                  <w:color w:val="0000FF"/>
                  <w:u w:val="single"/>
                </w:rPr>
                <w:t>vipolneniya</w:t>
              </w:r>
              <w:r>
                <w:rPr>
                  <w:rFonts w:ascii="Times New Roman" w:hAnsi="Times New Roman"/>
                  <w:color w:val="0000FF"/>
                  <w:u w:val="single"/>
                  <w:lang w:val="ru-RU"/>
                </w:rPr>
                <w:t>-</w:t>
              </w:r>
              <w:r>
                <w:rPr>
                  <w:rFonts w:ascii="Times New Roman" w:hAnsi="Times New Roman"/>
                  <w:color w:val="0000FF"/>
                  <w:u w:val="single"/>
                </w:rPr>
                <w:t>razmetki</w:t>
              </w:r>
              <w:r>
                <w:rPr>
                  <w:rFonts w:ascii="Times New Roman" w:hAnsi="Times New Roman"/>
                  <w:color w:val="0000FF"/>
                  <w:u w:val="single"/>
                  <w:lang w:val="ru-RU"/>
                </w:rPr>
                <w:t>-</w:t>
              </w:r>
              <w:r>
                <w:rPr>
                  <w:rFonts w:ascii="Times New Roman" w:hAnsi="Times New Roman"/>
                  <w:color w:val="0000FF"/>
                  <w:u w:val="single"/>
                </w:rPr>
                <w:t>detaley</w:t>
              </w:r>
              <w:r>
                <w:rPr>
                  <w:rFonts w:ascii="Times New Roman" w:hAnsi="Times New Roman"/>
                  <w:color w:val="0000FF"/>
                  <w:u w:val="single"/>
                  <w:lang w:val="ru-RU"/>
                </w:rPr>
                <w:t>-</w:t>
              </w:r>
              <w:r>
                <w:rPr>
                  <w:rFonts w:ascii="Times New Roman" w:hAnsi="Times New Roman"/>
                  <w:color w:val="0000FF"/>
                  <w:u w:val="single"/>
                </w:rPr>
                <w:t>s</w:t>
              </w:r>
              <w:r>
                <w:rPr>
                  <w:rFonts w:ascii="Times New Roman" w:hAnsi="Times New Roman"/>
                  <w:color w:val="0000FF"/>
                  <w:u w:val="single"/>
                  <w:lang w:val="ru-RU"/>
                </w:rPr>
                <w:t>-</w:t>
              </w:r>
              <w:r>
                <w:rPr>
                  <w:rFonts w:ascii="Times New Roman" w:hAnsi="Times New Roman"/>
                  <w:color w:val="0000FF"/>
                  <w:u w:val="single"/>
                </w:rPr>
                <w:t>pomoschyu</w:t>
              </w:r>
              <w:r>
                <w:rPr>
                  <w:rFonts w:ascii="Times New Roman" w:hAnsi="Times New Roman"/>
                  <w:color w:val="0000FF"/>
                  <w:u w:val="single"/>
                  <w:lang w:val="ru-RU"/>
                </w:rPr>
                <w:t>-</w:t>
              </w:r>
              <w:r>
                <w:rPr>
                  <w:rFonts w:ascii="Times New Roman" w:hAnsi="Times New Roman"/>
                  <w:color w:val="0000FF"/>
                  <w:u w:val="single"/>
                </w:rPr>
                <w:t>shablona</w:t>
              </w:r>
              <w:r>
                <w:rPr>
                  <w:rFonts w:ascii="Times New Roman" w:hAnsi="Times New Roman"/>
                  <w:color w:val="0000FF"/>
                  <w:u w:val="single"/>
                  <w:lang w:val="ru-RU"/>
                </w:rPr>
                <w:t>-</w:t>
              </w:r>
              <w:r>
                <w:rPr>
                  <w:rFonts w:ascii="Times New Roman" w:hAnsi="Times New Roman"/>
                  <w:color w:val="0000FF"/>
                  <w:u w:val="single"/>
                </w:rPr>
                <w:t>treugolnoy</w:t>
              </w:r>
              <w:r>
                <w:rPr>
                  <w:rFonts w:ascii="Times New Roman" w:hAnsi="Times New Roman"/>
                  <w:color w:val="0000FF"/>
                  <w:u w:val="single"/>
                  <w:lang w:val="ru-RU"/>
                </w:rPr>
                <w:t>-</w:t>
              </w:r>
              <w:r>
                <w:rPr>
                  <w:rFonts w:ascii="Times New Roman" w:hAnsi="Times New Roman"/>
                  <w:color w:val="0000FF"/>
                  <w:u w:val="single"/>
                </w:rPr>
                <w:t>formi</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ekono</w:t>
              </w:r>
              <w:r>
                <w:rPr>
                  <w:rFonts w:ascii="Times New Roman" w:hAnsi="Times New Roman"/>
                  <w:color w:val="0000FF"/>
                  <w:u w:val="single"/>
                  <w:lang w:val="ru-RU"/>
                </w:rPr>
                <w:t>-2578529.</w:t>
              </w:r>
              <w:r>
                <w:rPr>
                  <w:rFonts w:ascii="Times New Roman" w:hAnsi="Times New Roman"/>
                  <w:color w:val="0000FF"/>
                  <w:u w:val="single"/>
                </w:rPr>
                <w:t>html</w:t>
              </w:r>
            </w:hyperlink>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24"/>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Преобразование правильных форм в неправильные</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963B4F">
            <w:pPr>
              <w:ind w:left="135"/>
              <w:rPr>
                <w:rFonts w:ascii="Times New Roman" w:hAnsi="Times New Roman" w:cs="Times New Roman"/>
                <w:lang w:val="ru-RU"/>
              </w:rPr>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4"/>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Составление композиций из деталей разных форм</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963B4F">
            <w:pPr>
              <w:ind w:left="135"/>
              <w:rPr>
                <w:rFonts w:ascii="Times New Roman" w:hAnsi="Times New Roman" w:cs="Times New Roman"/>
                <w:lang w:val="ru-RU"/>
              </w:rPr>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4"/>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Изготовление деталей по шаблону из тонкого картона</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razmetka</w:t>
              </w:r>
              <w:r>
                <w:rPr>
                  <w:rFonts w:ascii="Times New Roman" w:hAnsi="Times New Roman"/>
                  <w:color w:val="0000FF"/>
                  <w:u w:val="single"/>
                  <w:lang w:val="ru-RU"/>
                </w:rPr>
                <w:t>-</w:t>
              </w:r>
              <w:r>
                <w:rPr>
                  <w:rFonts w:ascii="Times New Roman" w:hAnsi="Times New Roman"/>
                  <w:color w:val="0000FF"/>
                  <w:u w:val="single"/>
                </w:rPr>
                <w:t>detaley</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shablonu</w:t>
              </w:r>
              <w:r>
                <w:rPr>
                  <w:rFonts w:ascii="Times New Roman" w:hAnsi="Times New Roman"/>
                  <w:color w:val="0000FF"/>
                  <w:u w:val="single"/>
                  <w:lang w:val="ru-RU"/>
                </w:rPr>
                <w:t>-</w:t>
              </w:r>
              <w:r>
                <w:rPr>
                  <w:rFonts w:ascii="Times New Roman" w:hAnsi="Times New Roman"/>
                  <w:color w:val="0000FF"/>
                  <w:u w:val="single"/>
                </w:rPr>
                <w:t>razmetka</w:t>
              </w:r>
              <w:r>
                <w:rPr>
                  <w:rFonts w:ascii="Times New Roman" w:hAnsi="Times New Roman"/>
                  <w:color w:val="0000FF"/>
                  <w:u w:val="single"/>
                  <w:lang w:val="ru-RU"/>
                </w:rPr>
                <w:t>-</w:t>
              </w:r>
              <w:r>
                <w:rPr>
                  <w:rFonts w:ascii="Times New Roman" w:hAnsi="Times New Roman"/>
                  <w:color w:val="0000FF"/>
                  <w:u w:val="single"/>
                </w:rPr>
                <w:t>treugolnih</w:t>
              </w:r>
              <w:r>
                <w:rPr>
                  <w:rFonts w:ascii="Times New Roman" w:hAnsi="Times New Roman"/>
                  <w:color w:val="0000FF"/>
                  <w:u w:val="single"/>
                  <w:lang w:val="ru-RU"/>
                </w:rPr>
                <w:t>-</w:t>
              </w:r>
              <w:r>
                <w:rPr>
                  <w:rFonts w:ascii="Times New Roman" w:hAnsi="Times New Roman"/>
                  <w:color w:val="0000FF"/>
                  <w:u w:val="single"/>
                </w:rPr>
                <w:t>detaley</w:t>
              </w:r>
              <w:r>
                <w:rPr>
                  <w:rFonts w:ascii="Times New Roman" w:hAnsi="Times New Roman"/>
                  <w:color w:val="0000FF"/>
                  <w:u w:val="single"/>
                  <w:lang w:val="ru-RU"/>
                </w:rPr>
                <w:t>-3617946.</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color w:val="000000"/>
                <w:sz w:val="24"/>
                <w:lang w:val="ru-RU"/>
              </w:rPr>
              <w:t xml:space="preserve">Общее представление о тканях и нитках. </w:t>
            </w:r>
            <w:r>
              <w:rPr>
                <w:rFonts w:ascii="Times New Roman" w:hAnsi="Times New Roman"/>
                <w:color w:val="000000"/>
                <w:sz w:val="24"/>
              </w:rPr>
              <w:t>Мир профессий</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5"/>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Общее представление о тканях и нитках</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/4228/</w:t>
              </w:r>
              <w:r>
                <w:rPr>
                  <w:rFonts w:ascii="Times New Roman" w:hAnsi="Times New Roman"/>
                  <w:color w:val="0000FF"/>
                  <w:u w:val="single"/>
                </w:rPr>
                <w:t>start</w:t>
              </w:r>
              <w:r>
                <w:rPr>
                  <w:rFonts w:ascii="Times New Roman" w:hAnsi="Times New Roman"/>
                  <w:color w:val="0000FF"/>
                  <w:u w:val="single"/>
                  <w:lang w:val="ru-RU"/>
                </w:rPr>
                <w:t>/170848/</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rFonts w:ascii="Times New Roman" w:hAnsi="Times New Roman"/>
                <w:color w:val="000000"/>
                <w:sz w:val="24"/>
                <w:lang w:val="ru-RU"/>
              </w:rPr>
            </w:pPr>
            <w:r>
              <w:rPr>
                <w:rFonts w:ascii="Times New Roman" w:hAnsi="Times New Roman"/>
                <w:color w:val="000000"/>
                <w:sz w:val="24"/>
              </w:rPr>
              <w:lastRenderedPageBreak/>
              <w:t>Швейные иглы и приспособления</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6"/>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Промежуточная аттестация. (Защита проекта.) Швейные иглы и приспособления. Назначение. Правила обращения. Строчка прямого стежка</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/5366/</w:t>
              </w:r>
              <w:r>
                <w:rPr>
                  <w:rFonts w:ascii="Times New Roman" w:hAnsi="Times New Roman"/>
                  <w:color w:val="0000FF"/>
                  <w:u w:val="single"/>
                </w:rPr>
                <w:t>conspect</w:t>
              </w:r>
              <w:r>
                <w:rPr>
                  <w:rFonts w:ascii="Times New Roman" w:hAnsi="Times New Roman"/>
                  <w:color w:val="0000FF"/>
                  <w:u w:val="single"/>
                  <w:lang w:val="ru-RU"/>
                </w:rPr>
                <w:t>/190499/</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color w:val="000000"/>
                <w:sz w:val="24"/>
                <w:lang w:val="ru-RU"/>
              </w:rPr>
              <w:t xml:space="preserve">Варианты строчки прямого стежка (перевивы). </w:t>
            </w:r>
            <w:r>
              <w:rPr>
                <w:rFonts w:ascii="Times New Roman" w:hAnsi="Times New Roman"/>
                <w:color w:val="000000"/>
                <w:sz w:val="24"/>
              </w:rPr>
              <w:t>Вышивка</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3</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7"/>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Вышивка – способ отделки изделий. Мережка (осыпание края заготовки из ткани)</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tehnologii</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vishivka</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tehnike</w:t>
              </w:r>
              <w:r>
                <w:rPr>
                  <w:rFonts w:ascii="Times New Roman" w:hAnsi="Times New Roman"/>
                  <w:color w:val="0000FF"/>
                  <w:u w:val="single"/>
                  <w:lang w:val="ru-RU"/>
                </w:rPr>
                <w:t>-</w:t>
              </w:r>
              <w:r>
                <w:rPr>
                  <w:rFonts w:ascii="Times New Roman" w:hAnsi="Times New Roman"/>
                  <w:color w:val="0000FF"/>
                  <w:u w:val="single"/>
                </w:rPr>
                <w:t>merezhka</w:t>
              </w:r>
              <w:r>
                <w:rPr>
                  <w:rFonts w:ascii="Times New Roman" w:hAnsi="Times New Roman"/>
                  <w:color w:val="0000FF"/>
                  <w:u w:val="single"/>
                  <w:lang w:val="ru-RU"/>
                </w:rPr>
                <w:t>-3376066.</w:t>
              </w:r>
              <w:r>
                <w:rPr>
                  <w:rFonts w:ascii="Times New Roman" w:hAnsi="Times New Roman"/>
                  <w:color w:val="0000FF"/>
                  <w:u w:val="single"/>
                </w:rPr>
                <w:t>html</w:t>
              </w:r>
            </w:hyperlink>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27"/>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Строчка прямого стежка, ее варианты – перевивы</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8">
              <w:r>
                <w:rPr>
                  <w:rFonts w:ascii="Times New Roman" w:hAnsi="Times New Roman"/>
                  <w:color w:val="0000FF"/>
                  <w:u w:val="single"/>
                </w:rPr>
                <w:t>https://ppt-online.org/714854</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7"/>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lang w:val="ru-RU"/>
              </w:rPr>
              <w:t>Отделка швейного изделия (салфетки, закладки) строчками прямого стежка</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uroku</w:t>
              </w:r>
              <w:r>
                <w:rPr>
                  <w:rFonts w:ascii="Times New Roman" w:hAnsi="Times New Roman"/>
                  <w:color w:val="0000FF"/>
                  <w:u w:val="single"/>
                  <w:lang w:val="ru-RU"/>
                </w:rPr>
                <w:t>-</w:t>
              </w:r>
              <w:r>
                <w:rPr>
                  <w:rFonts w:ascii="Times New Roman" w:hAnsi="Times New Roman"/>
                  <w:color w:val="0000FF"/>
                  <w:u w:val="single"/>
                </w:rPr>
                <w:t>shvejnogo</w:t>
              </w:r>
              <w:r>
                <w:rPr>
                  <w:rFonts w:ascii="Times New Roman" w:hAnsi="Times New Roman"/>
                  <w:color w:val="0000FF"/>
                  <w:u w:val="single"/>
                  <w:lang w:val="ru-RU"/>
                </w:rPr>
                <w:t>-</w:t>
              </w:r>
              <w:r>
                <w:rPr>
                  <w:rFonts w:ascii="Times New Roman" w:hAnsi="Times New Roman"/>
                  <w:color w:val="0000FF"/>
                  <w:u w:val="single"/>
                </w:rPr>
                <w:t>dela</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-8-</w:t>
              </w:r>
              <w:r>
                <w:rPr>
                  <w:rFonts w:ascii="Times New Roman" w:hAnsi="Times New Roman"/>
                  <w:color w:val="0000FF"/>
                  <w:u w:val="single"/>
                </w:rPr>
                <w:t>klasse</w:t>
              </w:r>
              <w:r>
                <w:rPr>
                  <w:rFonts w:ascii="Times New Roman" w:hAnsi="Times New Roman"/>
                  <w:color w:val="0000FF"/>
                  <w:u w:val="single"/>
                  <w:lang w:val="ru-RU"/>
                </w:rPr>
                <w:t>-</w:t>
              </w:r>
              <w:r>
                <w:rPr>
                  <w:rFonts w:ascii="Times New Roman" w:hAnsi="Times New Roman"/>
                  <w:color w:val="0000FF"/>
                  <w:u w:val="single"/>
                </w:rPr>
                <w:t>otdelka</w:t>
              </w:r>
              <w:r>
                <w:rPr>
                  <w:rFonts w:ascii="Times New Roman" w:hAnsi="Times New Roman"/>
                  <w:color w:val="0000FF"/>
                  <w:u w:val="single"/>
                  <w:lang w:val="ru-RU"/>
                </w:rPr>
                <w:t>-</w:t>
              </w:r>
              <w:r>
                <w:rPr>
                  <w:rFonts w:ascii="Times New Roman" w:hAnsi="Times New Roman"/>
                  <w:color w:val="0000FF"/>
                  <w:u w:val="single"/>
                </w:rPr>
                <w:t>shvejnyh</w:t>
              </w:r>
              <w:r>
                <w:rPr>
                  <w:rFonts w:ascii="Times New Roman" w:hAnsi="Times New Roman"/>
                  <w:color w:val="0000FF"/>
                  <w:u w:val="single"/>
                  <w:lang w:val="ru-RU"/>
                </w:rPr>
                <w:t>-</w:t>
              </w:r>
              <w:r>
                <w:rPr>
                  <w:rFonts w:ascii="Times New Roman" w:hAnsi="Times New Roman"/>
                  <w:color w:val="0000FF"/>
                  <w:u w:val="single"/>
                </w:rPr>
                <w:t>izdelij</w:t>
              </w:r>
              <w:r>
                <w:rPr>
                  <w:rFonts w:ascii="Times New Roman" w:hAnsi="Times New Roman"/>
                  <w:color w:val="0000FF"/>
                  <w:u w:val="single"/>
                  <w:lang w:val="ru-RU"/>
                </w:rPr>
                <w:t>-4959503.</w:t>
              </w:r>
              <w:r>
                <w:rPr>
                  <w:rFonts w:ascii="Times New Roman" w:hAnsi="Times New Roman"/>
                  <w:color w:val="0000FF"/>
                  <w:u w:val="single"/>
                </w:rPr>
                <w:t>html</w:t>
              </w:r>
            </w:hyperlink>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spacing w:after="0"/>
              <w:ind w:left="135"/>
              <w:rPr>
                <w:lang w:val="ru-RU"/>
              </w:rPr>
            </w:pPr>
            <w:r>
              <w:rPr>
                <w:rFonts w:ascii="Times New Roman" w:hAnsi="Times New Roman"/>
                <w:color w:val="000000"/>
                <w:sz w:val="24"/>
              </w:rPr>
              <w:t>Выставка работ. Итоговое занятие</w:t>
            </w:r>
          </w:p>
        </w:tc>
        <w:tc>
          <w:tcPr>
            <w:tcW w:w="1700" w:type="dxa"/>
            <w:shd w:val="clear" w:color="auto" w:fill="E7E6E6" w:themeFill="background2"/>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shd w:val="clear" w:color="auto" w:fill="E7E6E6" w:themeFill="background2"/>
            <w:tcMar>
              <w:top w:w="50" w:type="dxa"/>
              <w:left w:w="100" w:type="dxa"/>
            </w:tcMar>
            <w:vAlign w:val="center"/>
          </w:tcPr>
          <w:p w:rsidR="00963B4F" w:rsidRDefault="00963B4F">
            <w:pPr>
              <w:spacing w:after="0"/>
              <w:ind w:left="135"/>
            </w:pPr>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rPr>
            </w:pPr>
          </w:p>
        </w:tc>
        <w:tc>
          <w:tcPr>
            <w:tcW w:w="690" w:type="dxa"/>
            <w:tcBorders>
              <w:left w:val="single" w:sz="4" w:space="0" w:color="auto"/>
            </w:tcBorders>
            <w:tcMar>
              <w:top w:w="50" w:type="dxa"/>
              <w:left w:w="100" w:type="dxa"/>
            </w:tcMar>
            <w:vAlign w:val="center"/>
          </w:tcPr>
          <w:p w:rsidR="00963B4F" w:rsidRDefault="00963B4F">
            <w:pPr>
              <w:numPr>
                <w:ilvl w:val="0"/>
                <w:numId w:val="28"/>
              </w:numPr>
              <w:rPr>
                <w:rFonts w:ascii="Times New Roman" w:hAnsi="Times New Roman" w:cs="Times New Roman"/>
                <w:color w:val="000000"/>
                <w:sz w:val="24"/>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rPr>
            </w:pPr>
          </w:p>
        </w:tc>
        <w:tc>
          <w:tcPr>
            <w:tcW w:w="7067" w:type="dxa"/>
            <w:tcMar>
              <w:top w:w="50" w:type="dxa"/>
              <w:left w:w="100" w:type="dxa"/>
            </w:tcMar>
            <w:vAlign w:val="center"/>
          </w:tcPr>
          <w:p w:rsidR="00963B4F" w:rsidRDefault="00054707">
            <w:pPr>
              <w:spacing w:after="0"/>
              <w:ind w:left="135"/>
              <w:rPr>
                <w:rFonts w:ascii="Times New Roman" w:hAnsi="Times New Roman" w:cs="Times New Roman"/>
                <w:lang w:val="ru-RU"/>
              </w:rPr>
            </w:pPr>
            <w:r>
              <w:rPr>
                <w:rFonts w:ascii="Times New Roman" w:hAnsi="Times New Roman"/>
                <w:color w:val="000000"/>
                <w:sz w:val="24"/>
              </w:rPr>
              <w:t>Выставка работ. Итоговое занятие</w:t>
            </w:r>
          </w:p>
        </w:tc>
        <w:tc>
          <w:tcPr>
            <w:tcW w:w="1700" w:type="dxa"/>
            <w:tcMar>
              <w:top w:w="50" w:type="dxa"/>
              <w:left w:w="100" w:type="dxa"/>
            </w:tcMar>
            <w:vAlign w:val="center"/>
          </w:tcPr>
          <w:p w:rsidR="00963B4F" w:rsidRDefault="00054707">
            <w:pPr>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2466" w:type="dxa"/>
            <w:tcMar>
              <w:top w:w="50" w:type="dxa"/>
              <w:left w:w="100" w:type="dxa"/>
            </w:tcMar>
            <w:vAlign w:val="center"/>
          </w:tcPr>
          <w:p w:rsidR="00963B4F" w:rsidRDefault="00054707">
            <w:pPr>
              <w:spacing w:after="0"/>
              <w:ind w:left="135"/>
              <w:rPr>
                <w:rFonts w:ascii="Times New Roman" w:hAnsi="Times New Roman" w:cs="Times New Roman"/>
                <w:lang w:val="ru-RU"/>
              </w:rPr>
            </w:pP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k</w:t>
              </w:r>
              <w:r>
                <w:rPr>
                  <w:rFonts w:ascii="Times New Roman" w:hAnsi="Times New Roman"/>
                  <w:color w:val="0000FF"/>
                  <w:u w:val="single"/>
                  <w:lang w:val="ru-RU"/>
                </w:rPr>
                <w:t>-</w:t>
              </w:r>
              <w:r>
                <w:rPr>
                  <w:rFonts w:ascii="Times New Roman" w:hAnsi="Times New Roman"/>
                  <w:color w:val="0000FF"/>
                  <w:u w:val="single"/>
                </w:rPr>
                <w:t>uroku</w:t>
              </w:r>
              <w:r>
                <w:rPr>
                  <w:rFonts w:ascii="Times New Roman" w:hAnsi="Times New Roman"/>
                  <w:color w:val="0000FF"/>
                  <w:u w:val="single"/>
                  <w:lang w:val="ru-RU"/>
                </w:rPr>
                <w:t>-</w:t>
              </w:r>
              <w:r>
                <w:rPr>
                  <w:rFonts w:ascii="Times New Roman" w:hAnsi="Times New Roman"/>
                  <w:color w:val="0000FF"/>
                  <w:u w:val="single"/>
                </w:rPr>
                <w:t>shvejnogo</w:t>
              </w:r>
              <w:r>
                <w:rPr>
                  <w:rFonts w:ascii="Times New Roman" w:hAnsi="Times New Roman"/>
                  <w:color w:val="0000FF"/>
                  <w:u w:val="single"/>
                  <w:lang w:val="ru-RU"/>
                </w:rPr>
                <w:t>-</w:t>
              </w:r>
              <w:r>
                <w:rPr>
                  <w:rFonts w:ascii="Times New Roman" w:hAnsi="Times New Roman"/>
                  <w:color w:val="0000FF"/>
                  <w:u w:val="single"/>
                </w:rPr>
                <w:t>dela</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-8-</w:t>
              </w:r>
              <w:r>
                <w:rPr>
                  <w:rFonts w:ascii="Times New Roman" w:hAnsi="Times New Roman"/>
                  <w:color w:val="0000FF"/>
                  <w:u w:val="single"/>
                </w:rPr>
                <w:t>klasse</w:t>
              </w:r>
              <w:r>
                <w:rPr>
                  <w:rFonts w:ascii="Times New Roman" w:hAnsi="Times New Roman"/>
                  <w:color w:val="0000FF"/>
                  <w:u w:val="single"/>
                  <w:lang w:val="ru-RU"/>
                </w:rPr>
                <w:t>-</w:t>
              </w:r>
              <w:r>
                <w:rPr>
                  <w:rFonts w:ascii="Times New Roman" w:hAnsi="Times New Roman"/>
                  <w:color w:val="0000FF"/>
                  <w:u w:val="single"/>
                </w:rPr>
                <w:t>otdelka</w:t>
              </w:r>
              <w:r>
                <w:rPr>
                  <w:rFonts w:ascii="Times New Roman" w:hAnsi="Times New Roman"/>
                  <w:color w:val="0000FF"/>
                  <w:u w:val="single"/>
                  <w:lang w:val="ru-RU"/>
                </w:rPr>
                <w:t>-</w:t>
              </w:r>
              <w:r>
                <w:rPr>
                  <w:rFonts w:ascii="Times New Roman" w:hAnsi="Times New Roman"/>
                  <w:color w:val="0000FF"/>
                  <w:u w:val="single"/>
                </w:rPr>
                <w:t>shvejnyh</w:t>
              </w:r>
              <w:r>
                <w:rPr>
                  <w:rFonts w:ascii="Times New Roman" w:hAnsi="Times New Roman"/>
                  <w:color w:val="0000FF"/>
                  <w:u w:val="single"/>
                  <w:lang w:val="ru-RU"/>
                </w:rPr>
                <w:t>-</w:t>
              </w:r>
              <w:r>
                <w:rPr>
                  <w:rFonts w:ascii="Times New Roman" w:hAnsi="Times New Roman"/>
                  <w:color w:val="0000FF"/>
                  <w:u w:val="single"/>
                </w:rPr>
                <w:t>izdelij</w:t>
              </w:r>
              <w:r>
                <w:rPr>
                  <w:rFonts w:ascii="Times New Roman" w:hAnsi="Times New Roman"/>
                  <w:color w:val="0000FF"/>
                  <w:u w:val="single"/>
                  <w:lang w:val="ru-RU"/>
                </w:rPr>
                <w:t>-4959503.</w:t>
              </w:r>
              <w:r>
                <w:rPr>
                  <w:rFonts w:ascii="Times New Roman" w:hAnsi="Times New Roman"/>
                  <w:color w:val="0000FF"/>
                  <w:u w:val="single"/>
                </w:rPr>
                <w:t>html</w:t>
              </w:r>
            </w:hyperlink>
          </w:p>
        </w:tc>
      </w:tr>
      <w:tr w:rsidR="00963B4F" w:rsidRPr="00054707">
        <w:trPr>
          <w:trHeight w:val="144"/>
          <w:tblCellSpacing w:w="0" w:type="dxa"/>
        </w:trPr>
        <w:tc>
          <w:tcPr>
            <w:tcW w:w="690" w:type="dxa"/>
            <w:tcBorders>
              <w:right w:val="single" w:sz="4" w:space="0" w:color="auto"/>
            </w:tcBorders>
            <w:tcMar>
              <w:top w:w="50" w:type="dxa"/>
              <w:left w:w="100" w:type="dxa"/>
            </w:tcMar>
            <w:vAlign w:val="center"/>
          </w:tcPr>
          <w:p w:rsidR="00963B4F" w:rsidRDefault="00963B4F">
            <w:pPr>
              <w:numPr>
                <w:ilvl w:val="0"/>
                <w:numId w:val="15"/>
              </w:numPr>
              <w:tabs>
                <w:tab w:val="clear" w:pos="425"/>
              </w:tabs>
              <w:spacing w:after="0" w:line="240" w:lineRule="auto"/>
              <w:rPr>
                <w:rFonts w:ascii="Times New Roman" w:hAnsi="Times New Roman" w:cs="Times New Roman"/>
                <w:color w:val="000000"/>
                <w:sz w:val="24"/>
                <w:lang w:val="ru-RU"/>
              </w:rPr>
            </w:pPr>
          </w:p>
        </w:tc>
        <w:tc>
          <w:tcPr>
            <w:tcW w:w="690" w:type="dxa"/>
            <w:tcBorders>
              <w:left w:val="single" w:sz="4" w:space="0" w:color="auto"/>
            </w:tcBorders>
            <w:tcMar>
              <w:top w:w="50" w:type="dxa"/>
              <w:left w:w="100" w:type="dxa"/>
            </w:tcMar>
            <w:vAlign w:val="center"/>
          </w:tcPr>
          <w:p w:rsidR="00963B4F" w:rsidRDefault="00963B4F">
            <w:pPr>
              <w:numPr>
                <w:ilvl w:val="0"/>
                <w:numId w:val="28"/>
              </w:numPr>
              <w:rPr>
                <w:rFonts w:ascii="Times New Roman" w:hAnsi="Times New Roman" w:cs="Times New Roman"/>
                <w:color w:val="000000"/>
                <w:sz w:val="24"/>
                <w:lang w:val="ru-RU"/>
              </w:rPr>
            </w:pPr>
          </w:p>
        </w:tc>
        <w:tc>
          <w:tcPr>
            <w:tcW w:w="785" w:type="dxa"/>
            <w:tcBorders>
              <w:righ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1146" w:type="dxa"/>
            <w:gridSpan w:val="2"/>
            <w:tcBorders>
              <w:left w:val="single" w:sz="4" w:space="0" w:color="auto"/>
            </w:tcBorders>
            <w:tcMar>
              <w:top w:w="50" w:type="dxa"/>
              <w:left w:w="100" w:type="dxa"/>
            </w:tcMar>
            <w:vAlign w:val="center"/>
          </w:tcPr>
          <w:p w:rsidR="00963B4F" w:rsidRDefault="00963B4F">
            <w:pPr>
              <w:rPr>
                <w:rFonts w:ascii="Times New Roman" w:hAnsi="Times New Roman" w:cs="Times New Roman"/>
                <w:color w:val="000000"/>
                <w:sz w:val="24"/>
                <w:lang w:val="ru-RU"/>
              </w:rPr>
            </w:pPr>
          </w:p>
        </w:tc>
        <w:tc>
          <w:tcPr>
            <w:tcW w:w="7067" w:type="dxa"/>
            <w:tcMar>
              <w:top w:w="50" w:type="dxa"/>
              <w:left w:w="100" w:type="dxa"/>
            </w:tcMar>
            <w:vAlign w:val="center"/>
          </w:tcPr>
          <w:p w:rsidR="00963B4F" w:rsidRDefault="00963B4F">
            <w:pPr>
              <w:spacing w:after="0"/>
              <w:ind w:left="135"/>
              <w:rPr>
                <w:rFonts w:ascii="Times New Roman" w:hAnsi="Times New Roman"/>
                <w:color w:val="000000"/>
                <w:sz w:val="24"/>
                <w:lang w:val="ru-RU"/>
              </w:rPr>
            </w:pPr>
          </w:p>
        </w:tc>
        <w:tc>
          <w:tcPr>
            <w:tcW w:w="1700" w:type="dxa"/>
            <w:tcMar>
              <w:top w:w="50" w:type="dxa"/>
              <w:left w:w="100" w:type="dxa"/>
            </w:tcMar>
            <w:vAlign w:val="center"/>
          </w:tcPr>
          <w:p w:rsidR="00963B4F" w:rsidRDefault="00963B4F">
            <w:pPr>
              <w:ind w:left="135"/>
              <w:jc w:val="center"/>
              <w:rPr>
                <w:rFonts w:ascii="Times New Roman" w:hAnsi="Times New Roman" w:cs="Times New Roman"/>
                <w:color w:val="000000"/>
                <w:sz w:val="24"/>
                <w:lang w:val="ru-RU"/>
              </w:rPr>
            </w:pPr>
          </w:p>
        </w:tc>
        <w:tc>
          <w:tcPr>
            <w:tcW w:w="2466" w:type="dxa"/>
            <w:tcMar>
              <w:top w:w="50" w:type="dxa"/>
              <w:left w:w="100" w:type="dxa"/>
            </w:tcMar>
            <w:vAlign w:val="center"/>
          </w:tcPr>
          <w:p w:rsidR="00963B4F" w:rsidRDefault="00963B4F">
            <w:pPr>
              <w:spacing w:after="0"/>
              <w:ind w:left="135"/>
              <w:rPr>
                <w:lang w:val="ru-RU"/>
              </w:rPr>
            </w:pPr>
          </w:p>
        </w:tc>
      </w:tr>
    </w:tbl>
    <w:p w:rsidR="00963B4F" w:rsidRDefault="00963B4F">
      <w:pPr>
        <w:pStyle w:val="aff8"/>
        <w:spacing w:beforeAutospacing="0" w:afterAutospacing="0" w:line="15" w:lineRule="atLeast"/>
        <w:jc w:val="both"/>
        <w:rPr>
          <w:lang w:val="ru-RU"/>
        </w:rPr>
        <w:sectPr w:rsidR="00963B4F">
          <w:pgSz w:w="16383" w:h="11906" w:orient="landscape"/>
          <w:pgMar w:top="1134" w:right="850" w:bottom="1134" w:left="1701" w:header="720" w:footer="720" w:gutter="0"/>
          <w:cols w:space="720"/>
        </w:sectPr>
      </w:pPr>
    </w:p>
    <w:p w:rsidR="00963B4F" w:rsidRDefault="00963B4F">
      <w:pPr>
        <w:pStyle w:val="aff8"/>
        <w:tabs>
          <w:tab w:val="left" w:pos="420"/>
        </w:tabs>
        <w:spacing w:beforeAutospacing="0" w:afterAutospacing="0"/>
        <w:rPr>
          <w:b/>
          <w:sz w:val="28"/>
          <w:lang w:val="ru-RU"/>
        </w:rPr>
      </w:pP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Муниципальное бюджетное общеобразовательное учреждение -  </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Смолевичская основная общеобразовательная школа </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Клинцовского района Брянской области </w:t>
      </w:r>
    </w:p>
    <w:p w:rsidR="00963B4F" w:rsidRDefault="00963B4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963B4F" w:rsidRDefault="00963B4F">
      <w:pPr>
        <w:widowControl w:val="0"/>
        <w:autoSpaceDE w:val="0"/>
        <w:autoSpaceDN w:val="0"/>
        <w:spacing w:before="1"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054707">
      <w:pPr>
        <w:spacing w:before="240" w:after="120" w:line="240" w:lineRule="atLeast"/>
        <w:jc w:val="center"/>
        <w:outlineLvl w:val="1"/>
        <w:rPr>
          <w:rFonts w:ascii="Times New Roman" w:eastAsia="Times New Roman" w:hAnsi="Times New Roman" w:cs="Times New Roman"/>
          <w:b/>
          <w:bCs/>
          <w:caps/>
          <w:color w:val="000000"/>
          <w:sz w:val="28"/>
          <w:szCs w:val="28"/>
          <w:lang w:val="ru-RU" w:eastAsia="ru-RU"/>
        </w:rPr>
      </w:pPr>
      <w:r>
        <w:rPr>
          <w:rFonts w:ascii="Times New Roman" w:eastAsia="Times New Roman" w:hAnsi="Times New Roman" w:cs="Times New Roman"/>
          <w:b/>
          <w:bCs/>
          <w:caps/>
          <w:color w:val="000000"/>
          <w:sz w:val="28"/>
          <w:szCs w:val="28"/>
          <w:lang w:val="ru-RU" w:eastAsia="ru-RU"/>
        </w:rPr>
        <w:t>РАБОЧАЯ ПРОГРАММа</w:t>
      </w:r>
    </w:p>
    <w:p w:rsidR="00963B4F" w:rsidRDefault="00054707">
      <w:pPr>
        <w:spacing w:after="0" w:line="240" w:lineRule="auto"/>
        <w:ind w:firstLine="227"/>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учебного предмета</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w:t>
      </w:r>
      <w:r>
        <w:rPr>
          <w:rFonts w:ascii="Times New Roman" w:eastAsia="SimSun" w:hAnsi="Times New Roman" w:cs="Times New Roman"/>
          <w:b/>
          <w:sz w:val="28"/>
          <w:szCs w:val="28"/>
          <w:lang w:val="ru-RU"/>
        </w:rPr>
        <w:t>Труд (технология)</w:t>
      </w:r>
      <w:r>
        <w:rPr>
          <w:rFonts w:ascii="Times New Roman" w:eastAsia="Times New Roman" w:hAnsi="Times New Roman" w:cs="Times New Roman"/>
          <w:b/>
          <w:color w:val="000000"/>
          <w:sz w:val="28"/>
          <w:szCs w:val="28"/>
          <w:lang w:val="ru-RU" w:eastAsia="ru-RU"/>
        </w:rPr>
        <w:t>»</w:t>
      </w:r>
    </w:p>
    <w:p w:rsidR="00963B4F" w:rsidRDefault="00963B4F">
      <w:pPr>
        <w:spacing w:after="0" w:line="240" w:lineRule="auto"/>
        <w:ind w:firstLine="227"/>
        <w:jc w:val="center"/>
        <w:rPr>
          <w:rFonts w:ascii="Times New Roman" w:eastAsia="Times New Roman" w:hAnsi="Times New Roman" w:cs="Times New Roman"/>
          <w:b/>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для 2 класса </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на 2024 – 2025 учебный год</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jc w:val="both"/>
        <w:rPr>
          <w:rFonts w:ascii="Times New Roman" w:eastAsia="Times New Roman" w:hAnsi="Times New Roman" w:cs="Times New Roman"/>
          <w:color w:val="000000"/>
          <w:sz w:val="28"/>
          <w:szCs w:val="28"/>
          <w:lang w:val="ru-RU" w:eastAsia="ru-RU"/>
        </w:rPr>
      </w:pPr>
    </w:p>
    <w:p w:rsidR="00963B4F" w:rsidRDefault="00963B4F">
      <w:pPr>
        <w:spacing w:after="0" w:line="240" w:lineRule="auto"/>
        <w:jc w:val="both"/>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054707">
      <w:pPr>
        <w:widowControl w:val="0"/>
        <w:wordWrap w:val="0"/>
        <w:autoSpaceDE w:val="0"/>
        <w:autoSpaceDN w:val="0"/>
        <w:spacing w:after="0" w:line="240" w:lineRule="auto"/>
        <w:jc w:val="right"/>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b/>
          <w:color w:val="000000"/>
          <w:sz w:val="28"/>
          <w:szCs w:val="28"/>
          <w:shd w:val="clear" w:color="auto" w:fill="FFFFFF"/>
          <w:lang w:val="ru-RU"/>
        </w:rPr>
        <w:t>Учитель:</w:t>
      </w:r>
      <w:r>
        <w:rPr>
          <w:rFonts w:ascii="Times New Roman" w:eastAsia="Times New Roman" w:hAnsi="Times New Roman" w:cs="Times New Roman"/>
          <w:color w:val="000000"/>
          <w:sz w:val="28"/>
          <w:szCs w:val="28"/>
          <w:shd w:val="clear" w:color="auto" w:fill="FFFFFF"/>
          <w:lang w:val="ru-RU"/>
        </w:rPr>
        <w:t xml:space="preserve"> Шарубаро Мария Николаевна,</w:t>
      </w:r>
    </w:p>
    <w:p w:rsidR="00963B4F" w:rsidRDefault="00054707">
      <w:pPr>
        <w:widowControl w:val="0"/>
        <w:wordWrap w:val="0"/>
        <w:autoSpaceDE w:val="0"/>
        <w:autoSpaceDN w:val="0"/>
        <w:spacing w:after="0" w:line="240" w:lineRule="auto"/>
        <w:jc w:val="right"/>
        <w:rPr>
          <w:rFonts w:ascii="Times New Roman" w:eastAsia="Times New Roman" w:hAnsi="Times New Roman" w:cs="Times New Roman"/>
          <w:sz w:val="28"/>
          <w:szCs w:val="28"/>
          <w:lang w:val="ru-RU"/>
        </w:rPr>
      </w:pPr>
      <w:r>
        <w:rPr>
          <w:rFonts w:ascii="Times New Roman" w:eastAsia="Times New Roman" w:hAnsi="Times New Roman"/>
          <w:color w:val="000000"/>
          <w:sz w:val="28"/>
          <w:szCs w:val="28"/>
          <w:shd w:val="clear" w:color="auto" w:fill="FFFFFF"/>
          <w:lang w:val="ru-RU"/>
        </w:rPr>
        <w:t>первой квалификационной категории</w:t>
      </w: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054707">
      <w:pPr>
        <w:widowControl w:val="0"/>
        <w:autoSpaceDE w:val="0"/>
        <w:autoSpaceDN w:val="0"/>
        <w:spacing w:after="0" w:line="240" w:lineRule="auto"/>
        <w:jc w:val="center"/>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sz w:val="28"/>
          <w:szCs w:val="28"/>
          <w:lang w:val="ru-RU"/>
        </w:rPr>
        <w:t>с. Смолевичи</w:t>
      </w:r>
    </w:p>
    <w:p w:rsidR="00963B4F" w:rsidRDefault="00054707">
      <w:pPr>
        <w:widowControl w:val="0"/>
        <w:numPr>
          <w:ilvl w:val="0"/>
          <w:numId w:val="29"/>
        </w:numPr>
        <w:autoSpaceDE w:val="0"/>
        <w:autoSpaceDN w:val="0"/>
        <w:spacing w:after="0" w:line="240" w:lineRule="auto"/>
        <w:jc w:val="center"/>
        <w:rPr>
          <w:rFonts w:ascii="Times New Roman" w:eastAsia="Times New Roman" w:hAnsi="Times New Roman" w:cs="Times New Roman"/>
          <w:lang w:val="ru-RU"/>
        </w:rPr>
        <w:sectPr w:rsidR="00963B4F">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val="ru-RU"/>
        </w:rPr>
        <w:t>год</w:t>
      </w:r>
    </w:p>
    <w:p w:rsidR="00963B4F" w:rsidRDefault="00054707" w:rsidP="00054707">
      <w:pPr>
        <w:pStyle w:val="aff8"/>
        <w:numPr>
          <w:ilvl w:val="0"/>
          <w:numId w:val="30"/>
        </w:numPr>
        <w:tabs>
          <w:tab w:val="left" w:pos="420"/>
        </w:tabs>
        <w:spacing w:line="15" w:lineRule="atLeast"/>
        <w:jc w:val="both"/>
      </w:pPr>
      <w:r>
        <w:rPr>
          <w:b/>
        </w:rPr>
        <w:lastRenderedPageBreak/>
        <w:t>ПОЯСНИТЕЛЬНАЯ ЗАПИСКА</w:t>
      </w:r>
    </w:p>
    <w:p w:rsidR="00963B4F" w:rsidRDefault="00054707" w:rsidP="00054707">
      <w:pPr>
        <w:pStyle w:val="aff8"/>
        <w:tabs>
          <w:tab w:val="left" w:pos="420"/>
        </w:tabs>
        <w:spacing w:line="15" w:lineRule="atLeast"/>
        <w:jc w:val="both"/>
        <w:rPr>
          <w:lang w:val="ru-RU"/>
        </w:rPr>
      </w:pPr>
      <w:r>
        <w:rPr>
          <w:lang w:val="ru-RU"/>
        </w:rPr>
        <w:t>Рабочая программа по учебному предмету  «Труд (технология)» для 2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«Технология», федеральной программы воспитания, положения МБОУ - Смолевичской ООШ о рабочих программах.</w:t>
      </w:r>
    </w:p>
    <w:p w:rsidR="00963B4F" w:rsidRDefault="00054707" w:rsidP="00054707">
      <w:pPr>
        <w:pStyle w:val="aff8"/>
        <w:tabs>
          <w:tab w:val="left" w:pos="420"/>
        </w:tabs>
        <w:spacing w:line="15" w:lineRule="atLeast"/>
        <w:ind w:left="473"/>
        <w:jc w:val="both"/>
        <w:rPr>
          <w:b/>
          <w:bCs/>
          <w:lang w:val="ru-RU"/>
        </w:rPr>
      </w:pPr>
      <w:r>
        <w:rPr>
          <w:b/>
          <w:bCs/>
          <w:lang w:val="ru-RU"/>
        </w:rPr>
        <w:t xml:space="preserve">1.1.ЦЕЛЬ И ЗАДАЧИ ИЗУЧЕНИЯ УЧЕБНОГО ПРЕДМЕТА </w:t>
      </w:r>
      <w:r>
        <w:rPr>
          <w:b/>
          <w:lang w:val="ru-RU"/>
        </w:rPr>
        <w:t>«ТРУД (ТЕХНОЛОГИЯ)»</w:t>
      </w:r>
    </w:p>
    <w:p w:rsidR="00963B4F" w:rsidRDefault="00054707" w:rsidP="00054707">
      <w:pPr>
        <w:pStyle w:val="aff8"/>
        <w:tabs>
          <w:tab w:val="left" w:pos="420"/>
        </w:tabs>
        <w:spacing w:line="15" w:lineRule="atLeast"/>
        <w:jc w:val="both"/>
        <w:rPr>
          <w:lang w:val="ru-RU"/>
        </w:rPr>
      </w:pPr>
      <w:r>
        <w:rPr>
          <w:b/>
          <w:bCs/>
          <w:lang w:val="ru-RU"/>
        </w:rPr>
        <w:t xml:space="preserve"> Основной целью</w:t>
      </w:r>
      <w:r>
        <w:rPr>
          <w:lang w:val="ru-RU"/>
        </w:rPr>
        <w:t xml:space="preserve">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963B4F" w:rsidRDefault="00054707" w:rsidP="00054707">
      <w:pPr>
        <w:pStyle w:val="aff8"/>
        <w:tabs>
          <w:tab w:val="left" w:pos="420"/>
        </w:tabs>
        <w:spacing w:line="15" w:lineRule="atLeast"/>
        <w:jc w:val="both"/>
        <w:rPr>
          <w:b/>
          <w:bCs/>
          <w:lang w:val="ru-RU"/>
        </w:rPr>
      </w:pPr>
      <w:r>
        <w:rPr>
          <w:b/>
          <w:bCs/>
          <w:lang w:val="ru-RU"/>
        </w:rPr>
        <w:t xml:space="preserve">Программа по труду (технологии) направлена на решение системы задач: </w:t>
      </w:r>
    </w:p>
    <w:p w:rsidR="00963B4F" w:rsidRDefault="00054707" w:rsidP="00054707">
      <w:pPr>
        <w:pStyle w:val="aff8"/>
        <w:tabs>
          <w:tab w:val="left" w:pos="420"/>
        </w:tabs>
        <w:spacing w:line="15" w:lineRule="atLeast"/>
        <w:jc w:val="both"/>
        <w:rPr>
          <w:lang w:val="ru-RU"/>
        </w:rPr>
      </w:pPr>
      <w:r>
        <w:rPr>
          <w:lang w:val="ru-RU"/>
        </w:rPr>
        <w:t>формирование общих представлений о культуре и организации трудовой деятельности как важной части общей культуры человека;</w:t>
      </w:r>
    </w:p>
    <w:p w:rsidR="00963B4F" w:rsidRDefault="00054707" w:rsidP="00054707">
      <w:pPr>
        <w:pStyle w:val="aff8"/>
        <w:tabs>
          <w:tab w:val="left" w:pos="420"/>
        </w:tabs>
        <w:spacing w:line="15" w:lineRule="atLeast"/>
        <w:jc w:val="both"/>
        <w:rPr>
          <w:lang w:val="ru-RU"/>
        </w:rPr>
      </w:pPr>
      <w:r>
        <w:rPr>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63B4F" w:rsidRDefault="00054707" w:rsidP="00054707">
      <w:pPr>
        <w:pStyle w:val="aff8"/>
        <w:tabs>
          <w:tab w:val="left" w:pos="420"/>
        </w:tabs>
        <w:spacing w:line="15" w:lineRule="atLeast"/>
        <w:jc w:val="both"/>
        <w:rPr>
          <w:lang w:val="ru-RU"/>
        </w:rPr>
      </w:pPr>
      <w:r>
        <w:rPr>
          <w:lang w:val="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963B4F" w:rsidRDefault="00054707" w:rsidP="00054707">
      <w:pPr>
        <w:pStyle w:val="aff8"/>
        <w:tabs>
          <w:tab w:val="left" w:pos="420"/>
        </w:tabs>
        <w:spacing w:line="15" w:lineRule="atLeast"/>
        <w:jc w:val="both"/>
        <w:rPr>
          <w:lang w:val="ru-RU"/>
        </w:rPr>
      </w:pPr>
      <w:r>
        <w:rPr>
          <w:lang w:val="ru-RU"/>
        </w:rPr>
        <w:t>формирование элементарных знаний и представлений о различных материалах, технологиях их обработки и соответствующих умений;</w:t>
      </w:r>
    </w:p>
    <w:p w:rsidR="00963B4F" w:rsidRDefault="00054707" w:rsidP="00054707">
      <w:pPr>
        <w:pStyle w:val="aff8"/>
        <w:tabs>
          <w:tab w:val="left" w:pos="420"/>
        </w:tabs>
        <w:spacing w:line="15" w:lineRule="atLeast"/>
        <w:jc w:val="both"/>
        <w:rPr>
          <w:lang w:val="ru-RU"/>
        </w:rPr>
      </w:pPr>
      <w:r>
        <w:rPr>
          <w:lang w:val="ru-RU"/>
        </w:rPr>
        <w:t>развитие сенсомоторных процессов, психомоторной координации, глазомера через формирование практических умений;</w:t>
      </w:r>
    </w:p>
    <w:p w:rsidR="00963B4F" w:rsidRDefault="00054707" w:rsidP="00054707">
      <w:pPr>
        <w:pStyle w:val="aff8"/>
        <w:tabs>
          <w:tab w:val="left" w:pos="420"/>
        </w:tabs>
        <w:spacing w:line="15" w:lineRule="atLeast"/>
        <w:jc w:val="both"/>
        <w:rPr>
          <w:lang w:val="ru-RU"/>
        </w:rPr>
      </w:pPr>
      <w:r>
        <w:rPr>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63B4F" w:rsidRDefault="00054707" w:rsidP="00054707">
      <w:pPr>
        <w:pStyle w:val="aff8"/>
        <w:tabs>
          <w:tab w:val="left" w:pos="420"/>
        </w:tabs>
        <w:spacing w:line="15" w:lineRule="atLeast"/>
        <w:jc w:val="both"/>
        <w:rPr>
          <w:lang w:val="ru-RU"/>
        </w:rPr>
      </w:pPr>
      <w:r>
        <w:rPr>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63B4F" w:rsidRDefault="00054707" w:rsidP="00054707">
      <w:pPr>
        <w:pStyle w:val="aff8"/>
        <w:tabs>
          <w:tab w:val="left" w:pos="420"/>
        </w:tabs>
        <w:spacing w:line="15" w:lineRule="atLeast"/>
        <w:jc w:val="both"/>
        <w:rPr>
          <w:lang w:val="ru-RU"/>
        </w:rPr>
      </w:pPr>
      <w:r>
        <w:rPr>
          <w:lang w:val="ru-RU"/>
        </w:rPr>
        <w:t>развитие гибкости и вариативности мышления, способностей к изобретательской деятельности;</w:t>
      </w:r>
    </w:p>
    <w:p w:rsidR="00963B4F" w:rsidRDefault="00054707" w:rsidP="00054707">
      <w:pPr>
        <w:pStyle w:val="aff8"/>
        <w:tabs>
          <w:tab w:val="left" w:pos="420"/>
        </w:tabs>
        <w:spacing w:line="15" w:lineRule="atLeast"/>
        <w:jc w:val="both"/>
        <w:rPr>
          <w:lang w:val="ru-RU"/>
        </w:rPr>
      </w:pPr>
      <w:r>
        <w:rPr>
          <w:lang w:val="ru-RU"/>
        </w:rPr>
        <w:lastRenderedPageBreak/>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63B4F" w:rsidRDefault="00054707" w:rsidP="00054707">
      <w:pPr>
        <w:pStyle w:val="aff8"/>
        <w:tabs>
          <w:tab w:val="left" w:pos="420"/>
        </w:tabs>
        <w:spacing w:line="15" w:lineRule="atLeast"/>
        <w:jc w:val="both"/>
        <w:rPr>
          <w:lang w:val="ru-RU"/>
        </w:rPr>
      </w:pPr>
      <w:r>
        <w:rPr>
          <w:lang w:val="ru-RU"/>
        </w:rPr>
        <w:t>воспитание понимания социального значения разных профессий, важности ответственного отношения каждого за результаты труда;</w:t>
      </w:r>
    </w:p>
    <w:p w:rsidR="00963B4F" w:rsidRDefault="00054707" w:rsidP="00054707">
      <w:pPr>
        <w:pStyle w:val="aff8"/>
        <w:tabs>
          <w:tab w:val="left" w:pos="420"/>
        </w:tabs>
        <w:spacing w:line="15" w:lineRule="atLeast"/>
        <w:jc w:val="both"/>
        <w:rPr>
          <w:lang w:val="ru-RU"/>
        </w:rPr>
      </w:pPr>
      <w:r>
        <w:rPr>
          <w:lang w:val="ru-RU"/>
        </w:rPr>
        <w:t>воспитание готовности участия в трудовых делах школьного коллектива;</w:t>
      </w:r>
    </w:p>
    <w:p w:rsidR="00963B4F" w:rsidRDefault="00054707" w:rsidP="00054707">
      <w:pPr>
        <w:pStyle w:val="aff8"/>
        <w:tabs>
          <w:tab w:val="left" w:pos="420"/>
        </w:tabs>
        <w:spacing w:line="15" w:lineRule="atLeast"/>
        <w:jc w:val="both"/>
        <w:rPr>
          <w:lang w:val="ru-RU"/>
        </w:rPr>
      </w:pPr>
      <w:r>
        <w:rPr>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63B4F" w:rsidRDefault="00054707" w:rsidP="00054707">
      <w:pPr>
        <w:pStyle w:val="aff8"/>
        <w:tabs>
          <w:tab w:val="left" w:pos="420"/>
        </w:tabs>
        <w:spacing w:line="15" w:lineRule="atLeast"/>
        <w:jc w:val="both"/>
        <w:rPr>
          <w:lang w:val="ru-RU"/>
        </w:rPr>
      </w:pPr>
      <w:r>
        <w:rPr>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63B4F" w:rsidRDefault="00054707" w:rsidP="00054707">
      <w:pPr>
        <w:pStyle w:val="aff8"/>
        <w:tabs>
          <w:tab w:val="left" w:pos="420"/>
        </w:tabs>
        <w:spacing w:line="15" w:lineRule="atLeast"/>
        <w:jc w:val="both"/>
        <w:rPr>
          <w:lang w:val="ru-RU"/>
        </w:rPr>
      </w:pPr>
      <w:r>
        <w:rPr>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63B4F" w:rsidRDefault="00054707" w:rsidP="00054707">
      <w:pPr>
        <w:pStyle w:val="aff8"/>
        <w:tabs>
          <w:tab w:val="left" w:pos="420"/>
        </w:tabs>
        <w:spacing w:line="15" w:lineRule="atLeast"/>
        <w:jc w:val="both"/>
        <w:rPr>
          <w:lang w:val="ru-RU"/>
        </w:rPr>
      </w:pPr>
      <w:r>
        <w:rPr>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63B4F" w:rsidRDefault="00054707" w:rsidP="00054707">
      <w:pPr>
        <w:pStyle w:val="aff8"/>
        <w:tabs>
          <w:tab w:val="left" w:pos="420"/>
        </w:tabs>
        <w:spacing w:beforeAutospacing="0" w:line="15" w:lineRule="atLeast"/>
        <w:ind w:left="833"/>
        <w:jc w:val="both"/>
        <w:rPr>
          <w:lang w:val="ru-RU"/>
        </w:rPr>
      </w:pPr>
      <w:r>
        <w:rPr>
          <w:b/>
          <w:lang w:val="ru-RU"/>
        </w:rPr>
        <w:t>1.2.МЕСТО УЧЕБНОГО ПРЕДМЕТА «ТРУД (ТЕХНОЛОГИЯ)» В УЧЕБНОМ ПЛАНЕ</w:t>
      </w:r>
    </w:p>
    <w:p w:rsidR="00963B4F" w:rsidRPr="00054707" w:rsidRDefault="00054707" w:rsidP="00054707">
      <w:pPr>
        <w:pStyle w:val="aff8"/>
        <w:tabs>
          <w:tab w:val="left" w:pos="420"/>
        </w:tabs>
        <w:spacing w:beforeAutospacing="0" w:line="15" w:lineRule="atLeast"/>
        <w:jc w:val="both"/>
        <w:rPr>
          <w:lang w:val="ru-RU"/>
        </w:rPr>
      </w:pPr>
      <w:r>
        <w:rPr>
          <w:lang w:val="ru-RU"/>
        </w:rPr>
        <w:t xml:space="preserve">В соответствии с учебным планом общее количество времени на учебный год обучения составляет  34 часа. </w:t>
      </w:r>
      <w:r w:rsidRPr="00054707">
        <w:rPr>
          <w:lang w:val="ru-RU"/>
        </w:rPr>
        <w:t>Недельная нагрузка составляет 1 час, при 3</w:t>
      </w:r>
      <w:r>
        <w:rPr>
          <w:lang w:val="ru-RU"/>
        </w:rPr>
        <w:t>4</w:t>
      </w:r>
      <w:r w:rsidRPr="00054707">
        <w:rPr>
          <w:lang w:val="ru-RU"/>
        </w:rPr>
        <w:t xml:space="preserve"> учебных неделях.</w:t>
      </w:r>
    </w:p>
    <w:p w:rsidR="00963B4F" w:rsidRDefault="00054707" w:rsidP="00054707">
      <w:pPr>
        <w:pStyle w:val="aff8"/>
        <w:tabs>
          <w:tab w:val="left" w:pos="420"/>
        </w:tabs>
        <w:spacing w:line="15" w:lineRule="atLeast"/>
        <w:ind w:left="580"/>
        <w:jc w:val="both"/>
        <w:rPr>
          <w:b/>
          <w:lang w:val="ru-RU"/>
        </w:rPr>
      </w:pPr>
      <w:r>
        <w:rPr>
          <w:b/>
          <w:lang w:val="ru-RU"/>
        </w:rPr>
        <w:t>2.СОДЕРЖАНИЕ УЧЕБНОГО ПРЕДМЕТА «ТРУД (ТЕХНОЛОГИЯ)»</w:t>
      </w:r>
    </w:p>
    <w:p w:rsidR="00963B4F" w:rsidRDefault="00054707" w:rsidP="00054707">
      <w:pPr>
        <w:pStyle w:val="aff8"/>
        <w:tabs>
          <w:tab w:val="left" w:pos="420"/>
        </w:tabs>
        <w:spacing w:line="15" w:lineRule="atLeast"/>
        <w:jc w:val="both"/>
        <w:rPr>
          <w:lang w:val="ru-RU"/>
        </w:rPr>
      </w:pPr>
      <w:r>
        <w:rPr>
          <w:b/>
          <w:lang w:val="ru-RU"/>
        </w:rPr>
        <w:t>2 КЛАСС</w:t>
      </w:r>
    </w:p>
    <w:p w:rsidR="00963B4F" w:rsidRDefault="00054707" w:rsidP="00054707">
      <w:pPr>
        <w:pStyle w:val="aff8"/>
        <w:tabs>
          <w:tab w:val="left" w:pos="420"/>
        </w:tabs>
        <w:spacing w:line="15" w:lineRule="atLeast"/>
        <w:jc w:val="both"/>
        <w:rPr>
          <w:lang w:val="ru-RU"/>
        </w:rPr>
      </w:pPr>
      <w:r>
        <w:rPr>
          <w:b/>
          <w:lang w:val="ru-RU"/>
        </w:rPr>
        <w:t>Технологии, профессии и производства.</w:t>
      </w:r>
    </w:p>
    <w:p w:rsidR="00963B4F" w:rsidRDefault="00054707" w:rsidP="00054707">
      <w:pPr>
        <w:pStyle w:val="aff8"/>
        <w:tabs>
          <w:tab w:val="left" w:pos="420"/>
        </w:tabs>
        <w:spacing w:line="15" w:lineRule="atLeast"/>
        <w:jc w:val="both"/>
        <w:rPr>
          <w:lang w:val="ru-RU"/>
        </w:rPr>
      </w:pPr>
      <w:r>
        <w:rPr>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63B4F" w:rsidRDefault="00054707" w:rsidP="00054707">
      <w:pPr>
        <w:pStyle w:val="aff8"/>
        <w:tabs>
          <w:tab w:val="left" w:pos="420"/>
        </w:tabs>
        <w:spacing w:line="15" w:lineRule="atLeast"/>
        <w:jc w:val="both"/>
        <w:rPr>
          <w:lang w:val="ru-RU"/>
        </w:rPr>
      </w:pPr>
      <w:r>
        <w:rPr>
          <w:lang w:val="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963B4F" w:rsidRDefault="00054707" w:rsidP="00054707">
      <w:pPr>
        <w:pStyle w:val="aff8"/>
        <w:tabs>
          <w:tab w:val="left" w:pos="420"/>
        </w:tabs>
        <w:spacing w:line="15" w:lineRule="atLeast"/>
        <w:jc w:val="both"/>
        <w:rPr>
          <w:lang w:val="ru-RU"/>
        </w:rPr>
      </w:pPr>
      <w:r>
        <w:rPr>
          <w:lang w:val="ru-RU"/>
        </w:rP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63B4F" w:rsidRDefault="00054707" w:rsidP="00054707">
      <w:pPr>
        <w:pStyle w:val="aff8"/>
        <w:tabs>
          <w:tab w:val="left" w:pos="420"/>
        </w:tabs>
        <w:spacing w:line="15" w:lineRule="atLeast"/>
        <w:jc w:val="both"/>
        <w:rPr>
          <w:lang w:val="ru-RU"/>
        </w:rPr>
      </w:pPr>
      <w:r>
        <w:rPr>
          <w:b/>
          <w:lang w:val="ru-RU"/>
        </w:rPr>
        <w:t>Технологии ручной обработки материалов.</w:t>
      </w:r>
    </w:p>
    <w:p w:rsidR="00963B4F" w:rsidRDefault="00054707" w:rsidP="00054707">
      <w:pPr>
        <w:pStyle w:val="aff8"/>
        <w:tabs>
          <w:tab w:val="left" w:pos="420"/>
        </w:tabs>
        <w:spacing w:line="15" w:lineRule="atLeast"/>
        <w:jc w:val="both"/>
        <w:rPr>
          <w:lang w:val="ru-RU"/>
        </w:rPr>
      </w:pPr>
      <w:r>
        <w:rPr>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63B4F" w:rsidRDefault="00054707" w:rsidP="00054707">
      <w:pPr>
        <w:pStyle w:val="aff8"/>
        <w:tabs>
          <w:tab w:val="left" w:pos="420"/>
        </w:tabs>
        <w:spacing w:line="15" w:lineRule="atLeast"/>
        <w:jc w:val="both"/>
        <w:rPr>
          <w:lang w:val="ru-RU"/>
        </w:rPr>
      </w:pPr>
      <w:r>
        <w:rPr>
          <w:lang w:val="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63B4F" w:rsidRDefault="00054707" w:rsidP="00054707">
      <w:pPr>
        <w:pStyle w:val="aff8"/>
        <w:tabs>
          <w:tab w:val="left" w:pos="420"/>
        </w:tabs>
        <w:spacing w:line="15" w:lineRule="atLeast"/>
        <w:jc w:val="both"/>
        <w:rPr>
          <w:lang w:val="ru-RU"/>
        </w:rPr>
      </w:pPr>
      <w:r>
        <w:rPr>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963B4F" w:rsidRDefault="00054707" w:rsidP="00054707">
      <w:pPr>
        <w:pStyle w:val="aff8"/>
        <w:tabs>
          <w:tab w:val="left" w:pos="420"/>
        </w:tabs>
        <w:spacing w:line="15" w:lineRule="atLeast"/>
        <w:jc w:val="both"/>
        <w:rPr>
          <w:lang w:val="ru-RU"/>
        </w:rPr>
      </w:pPr>
      <w:r>
        <w:rPr>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63B4F" w:rsidRDefault="00054707" w:rsidP="00054707">
      <w:pPr>
        <w:pStyle w:val="aff8"/>
        <w:tabs>
          <w:tab w:val="left" w:pos="420"/>
        </w:tabs>
        <w:spacing w:line="15" w:lineRule="atLeast"/>
        <w:jc w:val="both"/>
        <w:rPr>
          <w:lang w:val="ru-RU"/>
        </w:rPr>
      </w:pPr>
      <w:r>
        <w:rPr>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63B4F" w:rsidRDefault="00054707" w:rsidP="00054707">
      <w:pPr>
        <w:pStyle w:val="aff8"/>
        <w:tabs>
          <w:tab w:val="left" w:pos="420"/>
        </w:tabs>
        <w:spacing w:line="15" w:lineRule="atLeast"/>
        <w:jc w:val="both"/>
        <w:rPr>
          <w:lang w:val="ru-RU"/>
        </w:rPr>
      </w:pPr>
      <w:r>
        <w:rPr>
          <w:lang w:val="ru-RU"/>
        </w:rPr>
        <w:t>Использование дополнительных материалов (например, проволока, пряжа, бусины и другие).</w:t>
      </w:r>
    </w:p>
    <w:p w:rsidR="00963B4F" w:rsidRDefault="00054707" w:rsidP="00054707">
      <w:pPr>
        <w:pStyle w:val="aff8"/>
        <w:tabs>
          <w:tab w:val="left" w:pos="420"/>
        </w:tabs>
        <w:spacing w:line="15" w:lineRule="atLeast"/>
        <w:jc w:val="both"/>
        <w:rPr>
          <w:lang w:val="ru-RU"/>
        </w:rPr>
      </w:pPr>
      <w:r>
        <w:rPr>
          <w:b/>
          <w:lang w:val="ru-RU"/>
        </w:rPr>
        <w:t>Конструирование и моделирование.</w:t>
      </w:r>
    </w:p>
    <w:p w:rsidR="00963B4F" w:rsidRDefault="00054707" w:rsidP="00054707">
      <w:pPr>
        <w:pStyle w:val="aff8"/>
        <w:tabs>
          <w:tab w:val="left" w:pos="420"/>
        </w:tabs>
        <w:spacing w:line="15" w:lineRule="atLeast"/>
        <w:jc w:val="both"/>
        <w:rPr>
          <w:lang w:val="ru-RU"/>
        </w:rPr>
      </w:pPr>
      <w:r>
        <w:rPr>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63B4F" w:rsidRDefault="00054707" w:rsidP="00054707">
      <w:pPr>
        <w:pStyle w:val="aff8"/>
        <w:tabs>
          <w:tab w:val="left" w:pos="420"/>
        </w:tabs>
        <w:spacing w:line="15" w:lineRule="atLeast"/>
        <w:jc w:val="both"/>
        <w:rPr>
          <w:lang w:val="ru-RU"/>
        </w:rPr>
      </w:pPr>
      <w:r>
        <w:rPr>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63B4F" w:rsidRDefault="00054707" w:rsidP="00054707">
      <w:pPr>
        <w:pStyle w:val="aff8"/>
        <w:tabs>
          <w:tab w:val="left" w:pos="420"/>
        </w:tabs>
        <w:spacing w:line="15" w:lineRule="atLeast"/>
        <w:jc w:val="both"/>
        <w:rPr>
          <w:lang w:val="ru-RU"/>
        </w:rPr>
      </w:pPr>
      <w:r>
        <w:rPr>
          <w:b/>
          <w:lang w:val="ru-RU"/>
        </w:rPr>
        <w:lastRenderedPageBreak/>
        <w:t>ИКТ</w:t>
      </w:r>
    </w:p>
    <w:p w:rsidR="00963B4F" w:rsidRDefault="00054707" w:rsidP="00054707">
      <w:pPr>
        <w:pStyle w:val="aff8"/>
        <w:tabs>
          <w:tab w:val="left" w:pos="420"/>
        </w:tabs>
        <w:spacing w:line="15" w:lineRule="atLeast"/>
        <w:jc w:val="both"/>
        <w:rPr>
          <w:lang w:val="ru-RU"/>
        </w:rPr>
      </w:pPr>
      <w:r>
        <w:rPr>
          <w:lang w:val="ru-RU"/>
        </w:rPr>
        <w:t>Демонстрация учителем готовых материалов на информационных носителях.</w:t>
      </w:r>
    </w:p>
    <w:p w:rsidR="00963B4F" w:rsidRDefault="00054707" w:rsidP="00054707">
      <w:pPr>
        <w:pStyle w:val="aff8"/>
        <w:tabs>
          <w:tab w:val="left" w:pos="420"/>
        </w:tabs>
        <w:spacing w:line="15" w:lineRule="atLeast"/>
        <w:jc w:val="both"/>
        <w:rPr>
          <w:lang w:val="ru-RU"/>
        </w:rPr>
      </w:pPr>
      <w:r>
        <w:rPr>
          <w:lang w:val="ru-RU"/>
        </w:rPr>
        <w:t>Поиск информации. Интернет как источник информации.</w:t>
      </w:r>
    </w:p>
    <w:p w:rsidR="00963B4F" w:rsidRDefault="00054707" w:rsidP="00054707">
      <w:pPr>
        <w:pStyle w:val="aff8"/>
        <w:tabs>
          <w:tab w:val="left" w:pos="420"/>
        </w:tabs>
        <w:spacing w:line="15" w:lineRule="atLeast"/>
        <w:jc w:val="both"/>
        <w:rPr>
          <w:lang w:val="ru-RU"/>
        </w:rPr>
      </w:pPr>
      <w:r>
        <w:rPr>
          <w:b/>
          <w:lang w:val="ru-RU"/>
        </w:rPr>
        <w:t>УНИВЕРСАЛЬНЫЕ УЧЕБНЫЕ ДЕЙСТВИЯ</w:t>
      </w:r>
    </w:p>
    <w:p w:rsidR="00963B4F" w:rsidRDefault="00054707" w:rsidP="00054707">
      <w:pPr>
        <w:pStyle w:val="aff8"/>
        <w:tabs>
          <w:tab w:val="left" w:pos="420"/>
        </w:tabs>
        <w:spacing w:line="15" w:lineRule="atLeast"/>
        <w:jc w:val="both"/>
        <w:rPr>
          <w:lang w:val="ru-RU"/>
        </w:rPr>
      </w:pPr>
      <w:r>
        <w:rPr>
          <w:lang w:val="ru-RU"/>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3B4F" w:rsidRDefault="00054707" w:rsidP="00054707">
      <w:pPr>
        <w:pStyle w:val="aff8"/>
        <w:tabs>
          <w:tab w:val="left" w:pos="420"/>
        </w:tabs>
        <w:spacing w:line="15" w:lineRule="atLeast"/>
        <w:jc w:val="both"/>
        <w:rPr>
          <w:lang w:val="ru-RU"/>
        </w:rPr>
      </w:pPr>
      <w:r>
        <w:rPr>
          <w:lang w:val="ru-RU"/>
        </w:rPr>
        <w:t xml:space="preserve">У обучающегося будут сформированы следующие </w:t>
      </w:r>
      <w:r>
        <w:rPr>
          <w:b/>
          <w:lang w:val="ru-RU"/>
        </w:rPr>
        <w:t>базовые логические и исследовательские действия</w:t>
      </w:r>
      <w:r>
        <w:rPr>
          <w:lang w:val="ru-RU"/>
        </w:rPr>
        <w:t xml:space="preserve"> как часть познавательных универсальных учебных действий:</w:t>
      </w:r>
    </w:p>
    <w:p w:rsidR="00963B4F" w:rsidRDefault="00054707" w:rsidP="00054707">
      <w:pPr>
        <w:pStyle w:val="aff8"/>
        <w:tabs>
          <w:tab w:val="left" w:pos="420"/>
        </w:tabs>
        <w:spacing w:line="15" w:lineRule="atLeast"/>
        <w:jc w:val="both"/>
        <w:rPr>
          <w:lang w:val="ru-RU"/>
        </w:rPr>
      </w:pPr>
      <w:r>
        <w:rPr>
          <w:lang w:val="ru-RU"/>
        </w:rPr>
        <w:t>ориентироваться в терминах, используемых в технологии (в пределах изученного);</w:t>
      </w:r>
    </w:p>
    <w:p w:rsidR="00963B4F" w:rsidRDefault="00054707" w:rsidP="00054707">
      <w:pPr>
        <w:pStyle w:val="aff8"/>
        <w:tabs>
          <w:tab w:val="left" w:pos="420"/>
        </w:tabs>
        <w:spacing w:line="15" w:lineRule="atLeast"/>
        <w:jc w:val="both"/>
        <w:rPr>
          <w:lang w:val="ru-RU"/>
        </w:rPr>
      </w:pPr>
      <w:r>
        <w:rPr>
          <w:lang w:val="ru-RU"/>
        </w:rPr>
        <w:t>выполнять работу в соответствии с образцом, инструкцией, устной или письменной;</w:t>
      </w:r>
    </w:p>
    <w:p w:rsidR="00963B4F" w:rsidRDefault="00054707" w:rsidP="00054707">
      <w:pPr>
        <w:pStyle w:val="aff8"/>
        <w:tabs>
          <w:tab w:val="left" w:pos="420"/>
        </w:tabs>
        <w:spacing w:line="15" w:lineRule="atLeast"/>
        <w:jc w:val="both"/>
        <w:rPr>
          <w:lang w:val="ru-RU"/>
        </w:rPr>
      </w:pPr>
      <w:r>
        <w:rPr>
          <w:lang w:val="ru-RU"/>
        </w:rPr>
        <w:t>выполнять действия анализа и синтеза, сравнения, группировки с учётом указанных критериев;</w:t>
      </w:r>
    </w:p>
    <w:p w:rsidR="00963B4F" w:rsidRDefault="00054707" w:rsidP="00054707">
      <w:pPr>
        <w:pStyle w:val="aff8"/>
        <w:tabs>
          <w:tab w:val="left" w:pos="420"/>
        </w:tabs>
        <w:spacing w:line="15" w:lineRule="atLeast"/>
        <w:jc w:val="both"/>
        <w:rPr>
          <w:lang w:val="ru-RU"/>
        </w:rPr>
      </w:pPr>
      <w:r>
        <w:rPr>
          <w:lang w:val="ru-RU"/>
        </w:rPr>
        <w:t>строить рассуждения, делать умозаключения, проверять их в практической работе;</w:t>
      </w:r>
    </w:p>
    <w:p w:rsidR="00963B4F" w:rsidRDefault="00054707" w:rsidP="00054707">
      <w:pPr>
        <w:pStyle w:val="aff8"/>
        <w:tabs>
          <w:tab w:val="left" w:pos="420"/>
        </w:tabs>
        <w:spacing w:line="15" w:lineRule="atLeast"/>
        <w:jc w:val="both"/>
        <w:rPr>
          <w:lang w:val="ru-RU"/>
        </w:rPr>
      </w:pPr>
      <w:r>
        <w:rPr>
          <w:lang w:val="ru-RU"/>
        </w:rPr>
        <w:t>воспроизводить порядок действий при решении учебной (практической) задачи;</w:t>
      </w:r>
    </w:p>
    <w:p w:rsidR="00963B4F" w:rsidRDefault="00054707" w:rsidP="00054707">
      <w:pPr>
        <w:pStyle w:val="aff8"/>
        <w:tabs>
          <w:tab w:val="left" w:pos="420"/>
        </w:tabs>
        <w:spacing w:line="15" w:lineRule="atLeast"/>
        <w:jc w:val="both"/>
        <w:rPr>
          <w:lang w:val="ru-RU"/>
        </w:rPr>
      </w:pPr>
      <w:r>
        <w:rPr>
          <w:lang w:val="ru-RU"/>
        </w:rPr>
        <w:t>осуществлять решение простых задач в умственной и материализованной форме.</w:t>
      </w:r>
    </w:p>
    <w:p w:rsidR="00963B4F" w:rsidRDefault="00054707" w:rsidP="00054707">
      <w:pPr>
        <w:pStyle w:val="aff8"/>
        <w:tabs>
          <w:tab w:val="left" w:pos="420"/>
        </w:tabs>
        <w:spacing w:line="15" w:lineRule="atLeast"/>
        <w:jc w:val="both"/>
        <w:rPr>
          <w:lang w:val="ru-RU"/>
        </w:rPr>
      </w:pPr>
      <w:r>
        <w:rPr>
          <w:lang w:val="ru-RU"/>
        </w:rPr>
        <w:t xml:space="preserve">У обучающегося будут сформированы следующие умения </w:t>
      </w:r>
      <w:r>
        <w:rPr>
          <w:b/>
          <w:lang w:val="ru-RU"/>
        </w:rPr>
        <w:t>работать с информацией</w:t>
      </w:r>
      <w:r>
        <w:rPr>
          <w:lang w:val="ru-RU"/>
        </w:rPr>
        <w:t xml:space="preserve"> как часть</w:t>
      </w:r>
      <w:r>
        <w:rPr>
          <w:b/>
          <w:lang w:val="ru-RU"/>
        </w:rPr>
        <w:t xml:space="preserve"> познавательных универсальных учебных действий</w:t>
      </w:r>
      <w:r>
        <w:rPr>
          <w:lang w:val="ru-RU"/>
        </w:rPr>
        <w:t>:</w:t>
      </w:r>
    </w:p>
    <w:p w:rsidR="00963B4F" w:rsidRDefault="00054707" w:rsidP="00054707">
      <w:pPr>
        <w:pStyle w:val="aff8"/>
        <w:tabs>
          <w:tab w:val="left" w:pos="420"/>
        </w:tabs>
        <w:spacing w:line="15" w:lineRule="atLeast"/>
        <w:jc w:val="both"/>
        <w:rPr>
          <w:lang w:val="ru-RU"/>
        </w:rPr>
      </w:pPr>
      <w:r>
        <w:rPr>
          <w:lang w:val="ru-RU"/>
        </w:rPr>
        <w:t>получать информацию из учебника и других дидактических материалов, использовать её в работе;</w:t>
      </w:r>
    </w:p>
    <w:p w:rsidR="00963B4F" w:rsidRDefault="00054707" w:rsidP="00054707">
      <w:pPr>
        <w:pStyle w:val="aff8"/>
        <w:tabs>
          <w:tab w:val="left" w:pos="420"/>
        </w:tabs>
        <w:spacing w:line="15" w:lineRule="atLeast"/>
        <w:jc w:val="both"/>
        <w:rPr>
          <w:lang w:val="ru-RU"/>
        </w:rPr>
      </w:pPr>
      <w:r>
        <w:rPr>
          <w:lang w:val="ru-RU"/>
        </w:rPr>
        <w:t>понимать и анализировать знаково-символическую информацию (чертёж, эскиз, рисунок, схема) и строить работу в соответствии с ней.</w:t>
      </w:r>
    </w:p>
    <w:p w:rsidR="00963B4F" w:rsidRDefault="00054707" w:rsidP="00054707">
      <w:pPr>
        <w:pStyle w:val="aff8"/>
        <w:tabs>
          <w:tab w:val="left" w:pos="420"/>
        </w:tabs>
        <w:spacing w:line="15" w:lineRule="atLeast"/>
        <w:jc w:val="both"/>
        <w:rPr>
          <w:lang w:val="ru-RU"/>
        </w:rPr>
      </w:pPr>
      <w:r>
        <w:rPr>
          <w:lang w:val="ru-RU"/>
        </w:rPr>
        <w:t xml:space="preserve">У обучающегося будут сформированы следующие умения </w:t>
      </w:r>
      <w:r>
        <w:rPr>
          <w:b/>
          <w:lang w:val="ru-RU"/>
        </w:rPr>
        <w:t>работать с информацией</w:t>
      </w:r>
      <w:r>
        <w:rPr>
          <w:lang w:val="ru-RU"/>
        </w:rPr>
        <w:t xml:space="preserve"> как часть </w:t>
      </w:r>
      <w:r>
        <w:rPr>
          <w:b/>
          <w:lang w:val="ru-RU"/>
        </w:rPr>
        <w:t>коммуникативных универсальных учебных действий</w:t>
      </w:r>
      <w:r>
        <w:rPr>
          <w:lang w:val="ru-RU"/>
        </w:rPr>
        <w:t>:</w:t>
      </w:r>
    </w:p>
    <w:p w:rsidR="00963B4F" w:rsidRDefault="00054707" w:rsidP="00054707">
      <w:pPr>
        <w:pStyle w:val="aff8"/>
        <w:tabs>
          <w:tab w:val="left" w:pos="420"/>
        </w:tabs>
        <w:spacing w:line="15" w:lineRule="atLeast"/>
        <w:jc w:val="both"/>
        <w:rPr>
          <w:lang w:val="ru-RU"/>
        </w:rPr>
      </w:pPr>
      <w:r>
        <w:rPr>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963B4F" w:rsidRDefault="00054707" w:rsidP="00054707">
      <w:pPr>
        <w:pStyle w:val="aff8"/>
        <w:tabs>
          <w:tab w:val="left" w:pos="420"/>
        </w:tabs>
        <w:spacing w:line="15" w:lineRule="atLeast"/>
        <w:jc w:val="both"/>
        <w:rPr>
          <w:lang w:val="ru-RU"/>
        </w:rPr>
      </w:pPr>
      <w:r>
        <w:rPr>
          <w:lang w:val="ru-RU"/>
        </w:rPr>
        <w:t>делиться впечатлениями о прослушанном (прочитанном) тексте, рассказе учителя, о выполненной работе, созданном изделии.</w:t>
      </w:r>
    </w:p>
    <w:p w:rsidR="00963B4F" w:rsidRDefault="00054707" w:rsidP="00054707">
      <w:pPr>
        <w:pStyle w:val="aff8"/>
        <w:tabs>
          <w:tab w:val="left" w:pos="420"/>
        </w:tabs>
        <w:spacing w:line="15" w:lineRule="atLeast"/>
        <w:jc w:val="both"/>
        <w:rPr>
          <w:lang w:val="ru-RU"/>
        </w:rPr>
      </w:pPr>
      <w:r>
        <w:rPr>
          <w:lang w:val="ru-RU"/>
        </w:rPr>
        <w:lastRenderedPageBreak/>
        <w:t>У обучающегося будут сформированы следующие умения с</w:t>
      </w:r>
      <w:r>
        <w:rPr>
          <w:b/>
          <w:lang w:val="ru-RU"/>
        </w:rPr>
        <w:t>амоорганизации и самоконтроля</w:t>
      </w:r>
      <w:r>
        <w:rPr>
          <w:lang w:val="ru-RU"/>
        </w:rPr>
        <w:t xml:space="preserve"> как часть регулятивных универсальных учебных действий:</w:t>
      </w:r>
    </w:p>
    <w:p w:rsidR="00963B4F" w:rsidRDefault="00054707" w:rsidP="00054707">
      <w:pPr>
        <w:pStyle w:val="aff8"/>
        <w:tabs>
          <w:tab w:val="left" w:pos="420"/>
        </w:tabs>
        <w:spacing w:line="15" w:lineRule="atLeast"/>
        <w:jc w:val="both"/>
        <w:rPr>
          <w:lang w:val="ru-RU"/>
        </w:rPr>
      </w:pPr>
      <w:r>
        <w:rPr>
          <w:lang w:val="ru-RU"/>
        </w:rPr>
        <w:t>понимать и принимать учебную задачу;</w:t>
      </w:r>
    </w:p>
    <w:p w:rsidR="00963B4F" w:rsidRDefault="00054707" w:rsidP="00054707">
      <w:pPr>
        <w:pStyle w:val="aff8"/>
        <w:tabs>
          <w:tab w:val="left" w:pos="420"/>
        </w:tabs>
        <w:spacing w:line="15" w:lineRule="atLeast"/>
        <w:jc w:val="both"/>
        <w:rPr>
          <w:lang w:val="ru-RU"/>
        </w:rPr>
      </w:pPr>
      <w:r>
        <w:rPr>
          <w:lang w:val="ru-RU"/>
        </w:rPr>
        <w:t>организовывать свою деятельность;</w:t>
      </w:r>
    </w:p>
    <w:p w:rsidR="00963B4F" w:rsidRDefault="00054707" w:rsidP="00054707">
      <w:pPr>
        <w:pStyle w:val="aff8"/>
        <w:tabs>
          <w:tab w:val="left" w:pos="420"/>
        </w:tabs>
        <w:spacing w:line="15" w:lineRule="atLeast"/>
        <w:jc w:val="both"/>
        <w:rPr>
          <w:lang w:val="ru-RU"/>
        </w:rPr>
      </w:pPr>
      <w:r>
        <w:rPr>
          <w:lang w:val="ru-RU"/>
        </w:rPr>
        <w:t>понимать предлагаемый план действий, действовать по плану;</w:t>
      </w:r>
    </w:p>
    <w:p w:rsidR="00963B4F" w:rsidRDefault="00054707" w:rsidP="00054707">
      <w:pPr>
        <w:pStyle w:val="aff8"/>
        <w:tabs>
          <w:tab w:val="left" w:pos="420"/>
        </w:tabs>
        <w:spacing w:line="15" w:lineRule="atLeast"/>
        <w:jc w:val="both"/>
        <w:rPr>
          <w:lang w:val="ru-RU"/>
        </w:rPr>
      </w:pPr>
      <w:r>
        <w:rPr>
          <w:lang w:val="ru-RU"/>
        </w:rPr>
        <w:t>прогнозировать необходимые действия для получения практического результата, планировать работу;</w:t>
      </w:r>
    </w:p>
    <w:p w:rsidR="00963B4F" w:rsidRDefault="00054707" w:rsidP="00054707">
      <w:pPr>
        <w:pStyle w:val="aff8"/>
        <w:tabs>
          <w:tab w:val="left" w:pos="420"/>
        </w:tabs>
        <w:spacing w:line="15" w:lineRule="atLeast"/>
        <w:jc w:val="both"/>
        <w:rPr>
          <w:lang w:val="ru-RU"/>
        </w:rPr>
      </w:pPr>
      <w:r>
        <w:rPr>
          <w:lang w:val="ru-RU"/>
        </w:rPr>
        <w:t>выполнять действия контроля и оценки;</w:t>
      </w:r>
    </w:p>
    <w:p w:rsidR="00963B4F" w:rsidRDefault="00054707" w:rsidP="00054707">
      <w:pPr>
        <w:pStyle w:val="aff8"/>
        <w:tabs>
          <w:tab w:val="left" w:pos="420"/>
        </w:tabs>
        <w:spacing w:line="15" w:lineRule="atLeast"/>
        <w:jc w:val="both"/>
        <w:rPr>
          <w:lang w:val="ru-RU"/>
        </w:rPr>
      </w:pPr>
      <w:r>
        <w:rPr>
          <w:lang w:val="ru-RU"/>
        </w:rPr>
        <w:t>воспринимать советы, оценку учителя и других обучающихся, стараться учитывать их в работе.</w:t>
      </w:r>
    </w:p>
    <w:p w:rsidR="00963B4F" w:rsidRDefault="00054707" w:rsidP="00054707">
      <w:pPr>
        <w:pStyle w:val="aff8"/>
        <w:tabs>
          <w:tab w:val="left" w:pos="420"/>
        </w:tabs>
        <w:spacing w:line="15" w:lineRule="atLeast"/>
        <w:jc w:val="both"/>
        <w:rPr>
          <w:lang w:val="ru-RU"/>
        </w:rPr>
      </w:pPr>
      <w:r>
        <w:rPr>
          <w:lang w:val="ru-RU"/>
        </w:rPr>
        <w:t xml:space="preserve">У обучающегося будут сформированы следующие умения </w:t>
      </w:r>
      <w:r>
        <w:rPr>
          <w:b/>
          <w:lang w:val="ru-RU"/>
        </w:rPr>
        <w:t>совместной деятельности</w:t>
      </w:r>
      <w:r>
        <w:rPr>
          <w:lang w:val="ru-RU"/>
        </w:rPr>
        <w:t>:</w:t>
      </w:r>
    </w:p>
    <w:p w:rsidR="00963B4F" w:rsidRDefault="00054707" w:rsidP="00054707">
      <w:pPr>
        <w:pStyle w:val="aff8"/>
        <w:tabs>
          <w:tab w:val="left" w:pos="420"/>
        </w:tabs>
        <w:spacing w:line="15" w:lineRule="atLeast"/>
        <w:jc w:val="both"/>
        <w:rPr>
          <w:lang w:val="ru-RU"/>
        </w:rPr>
      </w:pPr>
      <w:r>
        <w:rPr>
          <w:lang w:val="ru-RU"/>
        </w:rPr>
        <w:t>выполнять элементарную совместную деятельность в процессе изготовления изделий, осуществлять взаимопомощь;</w:t>
      </w:r>
    </w:p>
    <w:p w:rsidR="00963B4F" w:rsidRPr="00054707" w:rsidRDefault="00054707" w:rsidP="00054707">
      <w:pPr>
        <w:pStyle w:val="aff8"/>
        <w:tabs>
          <w:tab w:val="left" w:pos="420"/>
        </w:tabs>
        <w:spacing w:line="15" w:lineRule="atLeast"/>
        <w:jc w:val="both"/>
        <w:rPr>
          <w:lang w:val="ru-RU"/>
        </w:rPr>
      </w:pPr>
      <w:r>
        <w:rPr>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63B4F" w:rsidRDefault="00054707" w:rsidP="00054707">
      <w:pPr>
        <w:pStyle w:val="aff8"/>
        <w:tabs>
          <w:tab w:val="left" w:pos="420"/>
        </w:tabs>
        <w:spacing w:line="15" w:lineRule="atLeast"/>
        <w:ind w:left="220"/>
        <w:jc w:val="both"/>
        <w:rPr>
          <w:lang w:val="ru-RU"/>
        </w:rPr>
      </w:pPr>
      <w:r>
        <w:rPr>
          <w:b/>
          <w:bCs/>
          <w:lang w:val="ru-RU"/>
        </w:rPr>
        <w:t>3.ПЛАНИРУЕМЫЕ РЕЗУЛЬТАТЫ УЧЕБНОГО ПРЕДМЕТА</w:t>
      </w:r>
      <w:r>
        <w:rPr>
          <w:b/>
          <w:lang w:val="ru-RU"/>
        </w:rPr>
        <w:t>«ТРУД (ТЕХНОЛОГИЯ)»</w:t>
      </w:r>
    </w:p>
    <w:p w:rsidR="00963B4F" w:rsidRDefault="00054707" w:rsidP="00054707">
      <w:pPr>
        <w:pStyle w:val="aff8"/>
        <w:tabs>
          <w:tab w:val="left" w:pos="420"/>
        </w:tabs>
        <w:spacing w:line="15" w:lineRule="atLeast"/>
        <w:jc w:val="both"/>
        <w:rPr>
          <w:lang w:val="ru-RU"/>
        </w:rPr>
      </w:pPr>
      <w:r>
        <w:rPr>
          <w:lang w:val="ru-RU"/>
        </w:rPr>
        <w:t>​​</w:t>
      </w:r>
      <w:r>
        <w:rPr>
          <w:b/>
          <w:bCs/>
          <w:lang w:val="ru-RU"/>
        </w:rPr>
        <w:t>ЛИЧНОСТНЫЕ РЕЗУЛЬТАТЫ</w:t>
      </w:r>
    </w:p>
    <w:p w:rsidR="00963B4F" w:rsidRDefault="00054707" w:rsidP="00054707">
      <w:pPr>
        <w:pStyle w:val="aff8"/>
        <w:tabs>
          <w:tab w:val="left" w:pos="420"/>
        </w:tabs>
        <w:spacing w:line="15" w:lineRule="atLeast"/>
        <w:jc w:val="both"/>
        <w:rPr>
          <w:lang w:val="ru-RU"/>
        </w:rPr>
      </w:pPr>
      <w:r>
        <w:rPr>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3B4F" w:rsidRDefault="00054707" w:rsidP="00054707">
      <w:pPr>
        <w:pStyle w:val="aff8"/>
        <w:tabs>
          <w:tab w:val="left" w:pos="420"/>
        </w:tabs>
        <w:spacing w:line="15" w:lineRule="atLeast"/>
        <w:jc w:val="both"/>
        <w:rPr>
          <w:lang w:val="ru-RU"/>
        </w:rPr>
      </w:pPr>
      <w:r>
        <w:rPr>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963B4F" w:rsidRDefault="00054707" w:rsidP="00054707">
      <w:pPr>
        <w:pStyle w:val="aff8"/>
        <w:numPr>
          <w:ilvl w:val="0"/>
          <w:numId w:val="14"/>
        </w:numPr>
        <w:spacing w:line="15" w:lineRule="atLeast"/>
        <w:jc w:val="both"/>
        <w:rPr>
          <w:lang w:val="ru-RU"/>
        </w:rPr>
      </w:pPr>
      <w:r>
        <w:rPr>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63B4F" w:rsidRDefault="00054707" w:rsidP="00054707">
      <w:pPr>
        <w:pStyle w:val="aff8"/>
        <w:numPr>
          <w:ilvl w:val="0"/>
          <w:numId w:val="14"/>
        </w:numPr>
        <w:spacing w:line="15" w:lineRule="atLeast"/>
        <w:jc w:val="both"/>
        <w:rPr>
          <w:lang w:val="ru-RU"/>
        </w:rPr>
      </w:pPr>
      <w:r>
        <w:rPr>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63B4F" w:rsidRDefault="00054707" w:rsidP="00054707">
      <w:pPr>
        <w:pStyle w:val="aff8"/>
        <w:numPr>
          <w:ilvl w:val="0"/>
          <w:numId w:val="14"/>
        </w:numPr>
        <w:spacing w:line="15" w:lineRule="atLeast"/>
        <w:jc w:val="both"/>
        <w:rPr>
          <w:lang w:val="ru-RU"/>
        </w:rPr>
      </w:pPr>
      <w:r>
        <w:rPr>
          <w:lang w:val="ru-RU"/>
        </w:rPr>
        <w:t>понимание культурно-исторической ценности традиций, отражённых</w:t>
      </w:r>
      <w:r>
        <w:t> </w:t>
      </w:r>
      <w:r>
        <w:rPr>
          <w:lang w:val="ru-RU"/>
        </w:rPr>
        <w:t>в предметном мире, чувство сопричастности к культуре своего народа, уважительное отношение к культурным традициям других народов;</w:t>
      </w:r>
    </w:p>
    <w:p w:rsidR="00963B4F" w:rsidRDefault="00054707" w:rsidP="00054707">
      <w:pPr>
        <w:pStyle w:val="aff8"/>
        <w:numPr>
          <w:ilvl w:val="0"/>
          <w:numId w:val="14"/>
        </w:numPr>
        <w:spacing w:line="15" w:lineRule="atLeast"/>
        <w:jc w:val="both"/>
        <w:rPr>
          <w:lang w:val="ru-RU"/>
        </w:rPr>
      </w:pPr>
      <w:r>
        <w:rPr>
          <w:lang w:val="ru-RU"/>
        </w:rPr>
        <w:lastRenderedPageBreak/>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63B4F" w:rsidRDefault="00054707" w:rsidP="00054707">
      <w:pPr>
        <w:pStyle w:val="aff8"/>
        <w:numPr>
          <w:ilvl w:val="0"/>
          <w:numId w:val="14"/>
        </w:numPr>
        <w:spacing w:line="15" w:lineRule="atLeast"/>
        <w:jc w:val="both"/>
        <w:rPr>
          <w:lang w:val="ru-RU"/>
        </w:rPr>
      </w:pPr>
      <w:r>
        <w:rPr>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63B4F" w:rsidRDefault="00054707" w:rsidP="00054707">
      <w:pPr>
        <w:pStyle w:val="aff8"/>
        <w:numPr>
          <w:ilvl w:val="0"/>
          <w:numId w:val="14"/>
        </w:numPr>
        <w:spacing w:line="15" w:lineRule="atLeast"/>
        <w:jc w:val="both"/>
        <w:rPr>
          <w:lang w:val="ru-RU"/>
        </w:rPr>
      </w:pPr>
      <w:r>
        <w:rPr>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63B4F" w:rsidRPr="00054707" w:rsidRDefault="00054707" w:rsidP="00054707">
      <w:pPr>
        <w:pStyle w:val="aff8"/>
        <w:numPr>
          <w:ilvl w:val="0"/>
          <w:numId w:val="14"/>
        </w:numPr>
        <w:spacing w:line="15" w:lineRule="atLeast"/>
        <w:jc w:val="both"/>
        <w:rPr>
          <w:lang w:val="ru-RU"/>
        </w:rPr>
      </w:pPr>
      <w:r>
        <w:rPr>
          <w:lang w:val="ru-RU"/>
        </w:rPr>
        <w:t>готовность вступать в сотрудничество с другими людьми с учётом этики общения, проявление толерантности и доброжелательности.</w:t>
      </w:r>
    </w:p>
    <w:p w:rsidR="00963B4F" w:rsidRDefault="00054707" w:rsidP="00054707">
      <w:pPr>
        <w:pStyle w:val="aff8"/>
        <w:tabs>
          <w:tab w:val="left" w:pos="420"/>
        </w:tabs>
        <w:spacing w:line="15" w:lineRule="atLeast"/>
        <w:jc w:val="both"/>
        <w:rPr>
          <w:lang w:val="ru-RU"/>
        </w:rPr>
      </w:pPr>
      <w:r>
        <w:rPr>
          <w:b/>
          <w:bCs/>
          <w:lang w:val="ru-RU"/>
        </w:rPr>
        <w:t>МЕТАПРЕДМЕТНЫЕ РЕЗУЛЬТАТЫ</w:t>
      </w:r>
    </w:p>
    <w:p w:rsidR="00963B4F" w:rsidRDefault="00054707" w:rsidP="00054707">
      <w:pPr>
        <w:pStyle w:val="aff8"/>
        <w:tabs>
          <w:tab w:val="left" w:pos="420"/>
        </w:tabs>
        <w:spacing w:line="15" w:lineRule="atLeast"/>
        <w:jc w:val="both"/>
        <w:rPr>
          <w:lang w:val="ru-RU"/>
        </w:rPr>
      </w:pPr>
      <w:r>
        <w:rPr>
          <w:lang w:val="ru-RU"/>
        </w:rPr>
        <w:t xml:space="preserve">В результате изучения труда (технологии) </w:t>
      </w:r>
      <w:r>
        <w:t> </w:t>
      </w:r>
      <w:r>
        <w:rPr>
          <w:lang w:val="ru-RU"/>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3B4F" w:rsidRDefault="00054707" w:rsidP="00054707">
      <w:pPr>
        <w:pStyle w:val="aff8"/>
        <w:tabs>
          <w:tab w:val="left" w:pos="420"/>
        </w:tabs>
        <w:spacing w:line="15" w:lineRule="atLeast"/>
        <w:jc w:val="both"/>
        <w:rPr>
          <w:lang w:val="ru-RU"/>
        </w:rPr>
      </w:pPr>
      <w:r>
        <w:rPr>
          <w:lang w:val="ru-RU"/>
        </w:rPr>
        <w:t>У обучающегося будут сформированы следующие</w:t>
      </w:r>
      <w:r>
        <w:t> </w:t>
      </w:r>
      <w:r>
        <w:rPr>
          <w:b/>
          <w:bCs/>
          <w:lang w:val="ru-RU"/>
        </w:rPr>
        <w:t>базовые логические и исследовательские действия</w:t>
      </w:r>
      <w:r>
        <w:t> </w:t>
      </w:r>
      <w:r>
        <w:rPr>
          <w:lang w:val="ru-RU"/>
        </w:rPr>
        <w:t>как часть познавательных универсальных учебных действий:</w:t>
      </w:r>
    </w:p>
    <w:p w:rsidR="00963B4F" w:rsidRDefault="00054707" w:rsidP="00054707">
      <w:pPr>
        <w:pStyle w:val="aff8"/>
        <w:numPr>
          <w:ilvl w:val="0"/>
          <w:numId w:val="14"/>
        </w:numPr>
        <w:spacing w:line="15" w:lineRule="atLeast"/>
        <w:jc w:val="both"/>
        <w:rPr>
          <w:lang w:val="ru-RU"/>
        </w:rPr>
      </w:pPr>
      <w:r>
        <w:rPr>
          <w:lang w:val="ru-RU"/>
        </w:rPr>
        <w:t>ориентироваться в терминах и понятиях, используемых в технологии</w:t>
      </w:r>
      <w:r>
        <w:t> </w:t>
      </w:r>
      <w:r>
        <w:rPr>
          <w:lang w:val="ru-RU"/>
        </w:rPr>
        <w:t>(в пределах изученного), использовать изученную терминологию в своих устных и письменных высказываниях;</w:t>
      </w:r>
    </w:p>
    <w:p w:rsidR="00963B4F" w:rsidRDefault="00054707" w:rsidP="00054707">
      <w:pPr>
        <w:pStyle w:val="aff8"/>
        <w:numPr>
          <w:ilvl w:val="0"/>
          <w:numId w:val="14"/>
        </w:numPr>
        <w:spacing w:line="15" w:lineRule="atLeast"/>
        <w:jc w:val="both"/>
        <w:rPr>
          <w:lang w:val="ru-RU"/>
        </w:rPr>
      </w:pPr>
      <w:r>
        <w:rPr>
          <w:lang w:val="ru-RU"/>
        </w:rPr>
        <w:t>осуществлять анализ объектов и изделий с выделением существенных</w:t>
      </w:r>
      <w:r>
        <w:t> </w:t>
      </w:r>
      <w:r>
        <w:rPr>
          <w:lang w:val="ru-RU"/>
        </w:rPr>
        <w:t>и несущественных признаков;</w:t>
      </w:r>
    </w:p>
    <w:p w:rsidR="00963B4F" w:rsidRDefault="00054707" w:rsidP="00054707">
      <w:pPr>
        <w:pStyle w:val="aff8"/>
        <w:numPr>
          <w:ilvl w:val="0"/>
          <w:numId w:val="14"/>
        </w:numPr>
        <w:spacing w:line="15" w:lineRule="atLeast"/>
        <w:jc w:val="both"/>
        <w:rPr>
          <w:lang w:val="ru-RU"/>
        </w:rPr>
      </w:pPr>
      <w:r>
        <w:rPr>
          <w:lang w:val="ru-RU"/>
        </w:rPr>
        <w:t>сравнивать группы объектов (изделий), выделять в них общее и различия;</w:t>
      </w:r>
    </w:p>
    <w:p w:rsidR="00963B4F" w:rsidRDefault="00054707" w:rsidP="00054707">
      <w:pPr>
        <w:pStyle w:val="aff8"/>
        <w:numPr>
          <w:ilvl w:val="0"/>
          <w:numId w:val="14"/>
        </w:numPr>
        <w:spacing w:line="15" w:lineRule="atLeast"/>
        <w:jc w:val="both"/>
        <w:rPr>
          <w:lang w:val="ru-RU"/>
        </w:rPr>
      </w:pPr>
      <w:r>
        <w:rPr>
          <w:lang w:val="ru-RU"/>
        </w:rPr>
        <w:t>делать обобщения (технико-технологического и декоративно-художественного характера) по изучаемой тематике;</w:t>
      </w:r>
    </w:p>
    <w:p w:rsidR="00963B4F" w:rsidRDefault="00054707" w:rsidP="00054707">
      <w:pPr>
        <w:pStyle w:val="aff8"/>
        <w:numPr>
          <w:ilvl w:val="0"/>
          <w:numId w:val="14"/>
        </w:numPr>
        <w:spacing w:line="15" w:lineRule="atLeast"/>
        <w:jc w:val="both"/>
        <w:rPr>
          <w:lang w:val="ru-RU"/>
        </w:rPr>
      </w:pPr>
      <w:r>
        <w:rPr>
          <w:lang w:val="ru-RU"/>
        </w:rPr>
        <w:t>использовать схемы, модели и простейшие чертежи в собственной практической творческой деятельности;</w:t>
      </w:r>
    </w:p>
    <w:p w:rsidR="00963B4F" w:rsidRDefault="00054707" w:rsidP="00054707">
      <w:pPr>
        <w:pStyle w:val="aff8"/>
        <w:numPr>
          <w:ilvl w:val="0"/>
          <w:numId w:val="14"/>
        </w:numPr>
        <w:spacing w:line="15" w:lineRule="atLeast"/>
        <w:jc w:val="both"/>
        <w:rPr>
          <w:lang w:val="ru-RU"/>
        </w:rPr>
      </w:pPr>
      <w:r>
        <w:rPr>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63B4F" w:rsidRPr="00054707" w:rsidRDefault="00054707" w:rsidP="00054707">
      <w:pPr>
        <w:pStyle w:val="aff8"/>
        <w:numPr>
          <w:ilvl w:val="0"/>
          <w:numId w:val="14"/>
        </w:numPr>
        <w:spacing w:line="15" w:lineRule="atLeast"/>
        <w:jc w:val="both"/>
        <w:rPr>
          <w:lang w:val="ru-RU"/>
        </w:rPr>
      </w:pPr>
      <w:r>
        <w:rPr>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63B4F" w:rsidRDefault="00054707" w:rsidP="00054707">
      <w:pPr>
        <w:pStyle w:val="aff8"/>
        <w:tabs>
          <w:tab w:val="left" w:pos="420"/>
        </w:tabs>
        <w:spacing w:line="15" w:lineRule="atLeast"/>
        <w:jc w:val="both"/>
        <w:rPr>
          <w:lang w:val="ru-RU"/>
        </w:rPr>
      </w:pPr>
      <w:r>
        <w:rPr>
          <w:lang w:val="ru-RU"/>
        </w:rPr>
        <w:t>У обучающегося будут сформированы</w:t>
      </w:r>
      <w:r>
        <w:t> </w:t>
      </w:r>
      <w:r>
        <w:rPr>
          <w:b/>
          <w:bCs/>
          <w:lang w:val="ru-RU"/>
        </w:rPr>
        <w:t>умения работать с информацией</w:t>
      </w:r>
      <w:r>
        <w:t> </w:t>
      </w:r>
      <w:r>
        <w:rPr>
          <w:lang w:val="ru-RU"/>
        </w:rPr>
        <w:t>как часть познавательных универсальных учебных действий:</w:t>
      </w:r>
    </w:p>
    <w:p w:rsidR="00963B4F" w:rsidRDefault="00054707" w:rsidP="00054707">
      <w:pPr>
        <w:pStyle w:val="aff8"/>
        <w:numPr>
          <w:ilvl w:val="0"/>
          <w:numId w:val="14"/>
        </w:numPr>
        <w:spacing w:line="15" w:lineRule="atLeast"/>
        <w:jc w:val="both"/>
        <w:rPr>
          <w:lang w:val="ru-RU"/>
        </w:rPr>
      </w:pPr>
      <w:r>
        <w:rPr>
          <w:lang w:val="ru-RU"/>
        </w:rPr>
        <w:t>осуществлять поиск необходимой для выполнения работы информации</w:t>
      </w:r>
      <w:r>
        <w:t> </w:t>
      </w:r>
      <w:r>
        <w:rPr>
          <w:lang w:val="ru-RU"/>
        </w:rPr>
        <w:t>в учебнике и других доступных источниках, анализировать её и отбирать</w:t>
      </w:r>
      <w:r>
        <w:t> </w:t>
      </w:r>
      <w:r>
        <w:rPr>
          <w:lang w:val="ru-RU"/>
        </w:rPr>
        <w:t>в соответствии с решаемой задачей;</w:t>
      </w:r>
    </w:p>
    <w:p w:rsidR="00963B4F" w:rsidRDefault="00054707" w:rsidP="00054707">
      <w:pPr>
        <w:pStyle w:val="aff8"/>
        <w:numPr>
          <w:ilvl w:val="0"/>
          <w:numId w:val="14"/>
        </w:numPr>
        <w:spacing w:line="15" w:lineRule="atLeast"/>
        <w:jc w:val="both"/>
        <w:rPr>
          <w:lang w:val="ru-RU"/>
        </w:rPr>
      </w:pPr>
      <w:r>
        <w:rPr>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63B4F" w:rsidRDefault="00054707" w:rsidP="00054707">
      <w:pPr>
        <w:pStyle w:val="aff8"/>
        <w:numPr>
          <w:ilvl w:val="0"/>
          <w:numId w:val="14"/>
        </w:numPr>
        <w:spacing w:line="15" w:lineRule="atLeast"/>
        <w:jc w:val="both"/>
        <w:rPr>
          <w:lang w:val="ru-RU"/>
        </w:rPr>
      </w:pPr>
      <w:r>
        <w:rPr>
          <w:lang w:val="ru-RU"/>
        </w:rPr>
        <w:lastRenderedPageBreak/>
        <w:t>использовать средства информационно-коммуникационных технологий</w:t>
      </w:r>
      <w:r>
        <w:t> </w:t>
      </w:r>
      <w:r>
        <w:rPr>
          <w:lang w:val="ru-RU"/>
        </w:rPr>
        <w:t>для решения учебных и практических задач (в том числе Интернет</w:t>
      </w:r>
      <w:r>
        <w:t> </w:t>
      </w:r>
      <w:r>
        <w:rPr>
          <w:lang w:val="ru-RU"/>
        </w:rPr>
        <w:t>с контролируемым выходом), оценивать объективность информации и возможности её использования для решения конкретных учебных задач;</w:t>
      </w:r>
    </w:p>
    <w:p w:rsidR="00963B4F" w:rsidRPr="00054707" w:rsidRDefault="00054707" w:rsidP="00054707">
      <w:pPr>
        <w:pStyle w:val="aff8"/>
        <w:numPr>
          <w:ilvl w:val="0"/>
          <w:numId w:val="14"/>
        </w:numPr>
        <w:spacing w:line="15" w:lineRule="atLeast"/>
        <w:jc w:val="both"/>
        <w:rPr>
          <w:lang w:val="ru-RU"/>
        </w:rPr>
      </w:pPr>
      <w:r>
        <w:rPr>
          <w:lang w:val="ru-RU"/>
        </w:rPr>
        <w:t>следовать при выполнении работы инструкциям учителя или представленным в других информационных источниках.</w:t>
      </w:r>
    </w:p>
    <w:p w:rsidR="00963B4F" w:rsidRDefault="00054707" w:rsidP="00054707">
      <w:pPr>
        <w:pStyle w:val="aff8"/>
        <w:tabs>
          <w:tab w:val="left" w:pos="420"/>
        </w:tabs>
        <w:spacing w:line="15" w:lineRule="atLeast"/>
        <w:jc w:val="both"/>
        <w:rPr>
          <w:lang w:val="ru-RU"/>
        </w:rPr>
      </w:pPr>
      <w:r>
        <w:rPr>
          <w:lang w:val="ru-RU"/>
        </w:rPr>
        <w:t>У обучающегося будут сформированы</w:t>
      </w:r>
      <w:r>
        <w:t> </w:t>
      </w:r>
      <w:r>
        <w:rPr>
          <w:b/>
          <w:bCs/>
          <w:lang w:val="ru-RU"/>
        </w:rPr>
        <w:t>умения общения</w:t>
      </w:r>
      <w:r>
        <w:rPr>
          <w:b/>
          <w:bCs/>
        </w:rPr>
        <w:t> </w:t>
      </w:r>
      <w:r>
        <w:rPr>
          <w:lang w:val="ru-RU"/>
        </w:rPr>
        <w:t>как часть коммуникативных универсальных учебных действий:</w:t>
      </w:r>
    </w:p>
    <w:p w:rsidR="00963B4F" w:rsidRDefault="00054707" w:rsidP="00054707">
      <w:pPr>
        <w:pStyle w:val="aff8"/>
        <w:numPr>
          <w:ilvl w:val="0"/>
          <w:numId w:val="14"/>
        </w:numPr>
        <w:spacing w:line="15" w:lineRule="atLeast"/>
        <w:jc w:val="both"/>
        <w:rPr>
          <w:lang w:val="ru-RU"/>
        </w:rPr>
      </w:pPr>
      <w:r>
        <w:rPr>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63B4F" w:rsidRDefault="00054707" w:rsidP="00054707">
      <w:pPr>
        <w:pStyle w:val="aff8"/>
        <w:numPr>
          <w:ilvl w:val="0"/>
          <w:numId w:val="14"/>
        </w:numPr>
        <w:spacing w:line="15" w:lineRule="atLeast"/>
        <w:jc w:val="both"/>
        <w:rPr>
          <w:lang w:val="ru-RU"/>
        </w:rPr>
      </w:pPr>
      <w:r>
        <w:rPr>
          <w:lang w:val="ru-RU"/>
        </w:rPr>
        <w:t>создавать тексты-описания на основе наблюдений (рассматривания) изделий декоративно-прикладного искусства народов России;</w:t>
      </w:r>
    </w:p>
    <w:p w:rsidR="00963B4F" w:rsidRDefault="00054707" w:rsidP="00054707">
      <w:pPr>
        <w:pStyle w:val="aff8"/>
        <w:numPr>
          <w:ilvl w:val="0"/>
          <w:numId w:val="14"/>
        </w:numPr>
        <w:spacing w:line="15" w:lineRule="atLeast"/>
        <w:jc w:val="both"/>
        <w:rPr>
          <w:lang w:val="ru-RU"/>
        </w:rPr>
      </w:pPr>
      <w:r>
        <w:rPr>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63B4F" w:rsidRDefault="00054707" w:rsidP="00054707">
      <w:pPr>
        <w:pStyle w:val="aff8"/>
        <w:numPr>
          <w:ilvl w:val="0"/>
          <w:numId w:val="14"/>
        </w:numPr>
        <w:spacing w:line="15" w:lineRule="atLeast"/>
        <w:jc w:val="both"/>
        <w:rPr>
          <w:lang w:val="ru-RU"/>
        </w:rPr>
      </w:pPr>
      <w:r>
        <w:rPr>
          <w:lang w:val="ru-RU"/>
        </w:rPr>
        <w:t>объяснять последовательность совершаемых действий при создании изделия.</w:t>
      </w:r>
    </w:p>
    <w:p w:rsidR="00963B4F" w:rsidRDefault="00054707" w:rsidP="00054707">
      <w:pPr>
        <w:pStyle w:val="aff8"/>
        <w:tabs>
          <w:tab w:val="left" w:pos="420"/>
        </w:tabs>
        <w:spacing w:line="15" w:lineRule="atLeast"/>
        <w:jc w:val="both"/>
        <w:rPr>
          <w:lang w:val="ru-RU"/>
        </w:rPr>
      </w:pPr>
      <w:r>
        <w:rPr>
          <w:lang w:val="ru-RU"/>
        </w:rPr>
        <w:t>​</w:t>
      </w:r>
    </w:p>
    <w:p w:rsidR="00963B4F" w:rsidRDefault="00054707" w:rsidP="00054707">
      <w:pPr>
        <w:pStyle w:val="aff8"/>
        <w:tabs>
          <w:tab w:val="left" w:pos="420"/>
        </w:tabs>
        <w:spacing w:line="15" w:lineRule="atLeast"/>
        <w:jc w:val="both"/>
        <w:rPr>
          <w:lang w:val="ru-RU"/>
        </w:rPr>
      </w:pPr>
      <w:r>
        <w:rPr>
          <w:lang w:val="ru-RU"/>
        </w:rPr>
        <w:t>У обучающегося будут сформированы следующие</w:t>
      </w:r>
      <w:r>
        <w:t> </w:t>
      </w:r>
      <w:r>
        <w:rPr>
          <w:b/>
          <w:bCs/>
          <w:lang w:val="ru-RU"/>
        </w:rPr>
        <w:t>умения самоорганизации и самоконтроля</w:t>
      </w:r>
      <w:r>
        <w:t> </w:t>
      </w:r>
      <w:r>
        <w:rPr>
          <w:lang w:val="ru-RU"/>
        </w:rPr>
        <w:t>как часть регулятивных универсальных учебных действий:</w:t>
      </w:r>
    </w:p>
    <w:p w:rsidR="00963B4F" w:rsidRDefault="00054707" w:rsidP="00054707">
      <w:pPr>
        <w:pStyle w:val="aff8"/>
        <w:numPr>
          <w:ilvl w:val="0"/>
          <w:numId w:val="14"/>
        </w:numPr>
        <w:spacing w:line="15" w:lineRule="atLeast"/>
        <w:jc w:val="both"/>
        <w:rPr>
          <w:lang w:val="ru-RU"/>
        </w:rPr>
      </w:pPr>
      <w:r>
        <w:rPr>
          <w:lang w:val="ru-RU"/>
        </w:rPr>
        <w:t>рационально организовывать свою работу (подготовка рабочего места, поддержание и наведение порядка, уборка после работы);</w:t>
      </w:r>
    </w:p>
    <w:p w:rsidR="00963B4F" w:rsidRDefault="00054707" w:rsidP="00054707">
      <w:pPr>
        <w:pStyle w:val="aff8"/>
        <w:numPr>
          <w:ilvl w:val="0"/>
          <w:numId w:val="14"/>
        </w:numPr>
        <w:spacing w:line="15" w:lineRule="atLeast"/>
        <w:jc w:val="both"/>
        <w:rPr>
          <w:lang w:val="ru-RU"/>
        </w:rPr>
      </w:pPr>
      <w:r>
        <w:rPr>
          <w:lang w:val="ru-RU"/>
        </w:rPr>
        <w:t>выполнять правила безопасности труда при выполнении работы;</w:t>
      </w:r>
    </w:p>
    <w:p w:rsidR="00963B4F" w:rsidRDefault="00054707" w:rsidP="00054707">
      <w:pPr>
        <w:pStyle w:val="aff8"/>
        <w:numPr>
          <w:ilvl w:val="0"/>
          <w:numId w:val="14"/>
        </w:numPr>
        <w:spacing w:line="15" w:lineRule="atLeast"/>
        <w:jc w:val="both"/>
        <w:rPr>
          <w:lang w:val="ru-RU"/>
        </w:rPr>
      </w:pPr>
      <w:r>
        <w:rPr>
          <w:lang w:val="ru-RU"/>
        </w:rPr>
        <w:t>планировать работу, соотносить свои действия с поставленной целью;</w:t>
      </w:r>
    </w:p>
    <w:p w:rsidR="00963B4F" w:rsidRDefault="00054707" w:rsidP="00054707">
      <w:pPr>
        <w:pStyle w:val="aff8"/>
        <w:numPr>
          <w:ilvl w:val="0"/>
          <w:numId w:val="14"/>
        </w:numPr>
        <w:spacing w:line="15" w:lineRule="atLeast"/>
        <w:jc w:val="both"/>
        <w:rPr>
          <w:lang w:val="ru-RU"/>
        </w:rPr>
      </w:pPr>
      <w:r>
        <w:rPr>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63B4F" w:rsidRDefault="00054707" w:rsidP="00054707">
      <w:pPr>
        <w:pStyle w:val="aff8"/>
        <w:numPr>
          <w:ilvl w:val="0"/>
          <w:numId w:val="14"/>
        </w:numPr>
        <w:spacing w:line="15" w:lineRule="atLeast"/>
        <w:jc w:val="both"/>
        <w:rPr>
          <w:lang w:val="ru-RU"/>
        </w:rPr>
      </w:pPr>
      <w:r>
        <w:rPr>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63B4F" w:rsidRDefault="00054707" w:rsidP="00054707">
      <w:pPr>
        <w:pStyle w:val="aff8"/>
        <w:numPr>
          <w:ilvl w:val="0"/>
          <w:numId w:val="14"/>
        </w:numPr>
        <w:spacing w:line="15" w:lineRule="atLeast"/>
        <w:jc w:val="both"/>
        <w:rPr>
          <w:lang w:val="ru-RU"/>
        </w:rPr>
      </w:pPr>
      <w:r>
        <w:rPr>
          <w:lang w:val="ru-RU"/>
        </w:rPr>
        <w:t>проявлять волевую саморегуляцию при выполнении работы.</w:t>
      </w:r>
    </w:p>
    <w:p w:rsidR="00963B4F" w:rsidRDefault="00054707" w:rsidP="00054707">
      <w:pPr>
        <w:pStyle w:val="aff8"/>
        <w:tabs>
          <w:tab w:val="left" w:pos="420"/>
        </w:tabs>
        <w:spacing w:line="15" w:lineRule="atLeast"/>
        <w:jc w:val="both"/>
        <w:rPr>
          <w:lang w:val="ru-RU"/>
        </w:rPr>
      </w:pPr>
      <w:r>
        <w:rPr>
          <w:lang w:val="ru-RU"/>
        </w:rPr>
        <w:t>У обучающегося будут сформированы</w:t>
      </w:r>
      <w:r>
        <w:t> </w:t>
      </w:r>
      <w:r>
        <w:rPr>
          <w:b/>
          <w:bCs/>
          <w:lang w:val="ru-RU"/>
        </w:rPr>
        <w:t>умения совместной деятельности</w:t>
      </w:r>
      <w:r>
        <w:rPr>
          <w:lang w:val="ru-RU"/>
        </w:rPr>
        <w:t>:</w:t>
      </w:r>
    </w:p>
    <w:p w:rsidR="00963B4F" w:rsidRDefault="00054707" w:rsidP="00054707">
      <w:pPr>
        <w:pStyle w:val="aff8"/>
        <w:numPr>
          <w:ilvl w:val="0"/>
          <w:numId w:val="14"/>
        </w:numPr>
        <w:spacing w:line="15" w:lineRule="atLeast"/>
        <w:jc w:val="both"/>
        <w:rPr>
          <w:lang w:val="ru-RU"/>
        </w:rPr>
      </w:pPr>
      <w:r>
        <w:rPr>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63B4F" w:rsidRDefault="00054707" w:rsidP="00054707">
      <w:pPr>
        <w:pStyle w:val="aff8"/>
        <w:numPr>
          <w:ilvl w:val="0"/>
          <w:numId w:val="14"/>
        </w:numPr>
        <w:spacing w:line="15" w:lineRule="atLeast"/>
        <w:jc w:val="both"/>
        <w:rPr>
          <w:lang w:val="ru-RU"/>
        </w:rPr>
      </w:pPr>
      <w:r>
        <w:rPr>
          <w:lang w:val="ru-RU"/>
        </w:rPr>
        <w:t>проявлять интерес к работе товарищей, в доброжелательной форме комментировать и оценивать их достижения, высказывать свои предложения</w:t>
      </w:r>
      <w:r>
        <w:t> </w:t>
      </w:r>
      <w:r>
        <w:rPr>
          <w:lang w:val="ru-RU"/>
        </w:rPr>
        <w:t>и пожелания, оказывать при необходимости помощь;</w:t>
      </w:r>
    </w:p>
    <w:p w:rsidR="00963B4F" w:rsidRDefault="00054707" w:rsidP="00054707">
      <w:pPr>
        <w:pStyle w:val="aff8"/>
        <w:numPr>
          <w:ilvl w:val="0"/>
          <w:numId w:val="14"/>
        </w:numPr>
        <w:spacing w:line="15" w:lineRule="atLeast"/>
        <w:jc w:val="both"/>
        <w:rPr>
          <w:lang w:val="ru-RU"/>
        </w:rPr>
      </w:pPr>
      <w:r>
        <w:rPr>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54707" w:rsidRDefault="00054707" w:rsidP="00054707">
      <w:pPr>
        <w:pStyle w:val="aff8"/>
        <w:tabs>
          <w:tab w:val="left" w:pos="420"/>
        </w:tabs>
        <w:spacing w:line="15" w:lineRule="atLeast"/>
        <w:jc w:val="both"/>
        <w:rPr>
          <w:b/>
          <w:bCs/>
          <w:lang w:val="ru-RU"/>
        </w:rPr>
      </w:pPr>
      <w:r>
        <w:rPr>
          <w:b/>
          <w:bCs/>
          <w:lang w:val="ru-RU"/>
        </w:rPr>
        <w:t>ПРЕДМЕТНЫЕ РЕЗУЛЬТАТЫ</w:t>
      </w:r>
    </w:p>
    <w:p w:rsidR="00963B4F" w:rsidRDefault="00054707" w:rsidP="00054707">
      <w:pPr>
        <w:pStyle w:val="aff8"/>
        <w:tabs>
          <w:tab w:val="left" w:pos="420"/>
        </w:tabs>
        <w:spacing w:line="15" w:lineRule="atLeast"/>
        <w:jc w:val="both"/>
        <w:rPr>
          <w:lang w:val="ru-RU"/>
        </w:rPr>
      </w:pPr>
      <w:r>
        <w:rPr>
          <w:lang w:val="ru-RU"/>
        </w:rPr>
        <w:lastRenderedPageBreak/>
        <w:t xml:space="preserve">К концу обучения во </w:t>
      </w:r>
      <w:r>
        <w:rPr>
          <w:b/>
          <w:lang w:val="ru-RU"/>
        </w:rPr>
        <w:t>2 классе</w:t>
      </w:r>
      <w:r>
        <w:rPr>
          <w:lang w:val="ru-RU"/>
        </w:rPr>
        <w:t xml:space="preserve"> обучающийся получит следующие предметные результаты по отдельным темам программы по труду (технологии):</w:t>
      </w:r>
    </w:p>
    <w:p w:rsidR="00963B4F" w:rsidRDefault="00054707" w:rsidP="00054707">
      <w:pPr>
        <w:pStyle w:val="aff8"/>
        <w:numPr>
          <w:ilvl w:val="0"/>
          <w:numId w:val="14"/>
        </w:numPr>
        <w:spacing w:line="15" w:lineRule="atLeast"/>
        <w:jc w:val="both"/>
        <w:rPr>
          <w:lang w:val="ru-RU"/>
        </w:rPr>
      </w:pPr>
      <w:r>
        <w:rPr>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63B4F" w:rsidRDefault="00054707" w:rsidP="00054707">
      <w:pPr>
        <w:pStyle w:val="aff8"/>
        <w:numPr>
          <w:ilvl w:val="0"/>
          <w:numId w:val="14"/>
        </w:numPr>
        <w:spacing w:line="15" w:lineRule="atLeast"/>
        <w:jc w:val="both"/>
        <w:rPr>
          <w:lang w:val="ru-RU"/>
        </w:rPr>
      </w:pPr>
      <w:r>
        <w:rPr>
          <w:lang w:val="ru-RU"/>
        </w:rPr>
        <w:t>выполнять задания по самостоятельно составленному плану;</w:t>
      </w:r>
    </w:p>
    <w:p w:rsidR="00963B4F" w:rsidRDefault="00054707" w:rsidP="00054707">
      <w:pPr>
        <w:pStyle w:val="aff8"/>
        <w:numPr>
          <w:ilvl w:val="0"/>
          <w:numId w:val="14"/>
        </w:numPr>
        <w:spacing w:line="15" w:lineRule="atLeast"/>
        <w:jc w:val="both"/>
        <w:rPr>
          <w:lang w:val="ru-RU"/>
        </w:rPr>
      </w:pPr>
      <w:r>
        <w:rPr>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63B4F" w:rsidRDefault="00054707" w:rsidP="00054707">
      <w:pPr>
        <w:pStyle w:val="aff8"/>
        <w:numPr>
          <w:ilvl w:val="0"/>
          <w:numId w:val="14"/>
        </w:numPr>
        <w:spacing w:line="15" w:lineRule="atLeast"/>
        <w:jc w:val="both"/>
        <w:rPr>
          <w:lang w:val="ru-RU"/>
        </w:rPr>
      </w:pPr>
      <w:r>
        <w:rPr>
          <w:lang w:val="ru-RU"/>
        </w:rPr>
        <w:t>выделять, называть и применять изученные общие правила создания рукотворного мира в своей предметно-творческой деятельности;</w:t>
      </w:r>
    </w:p>
    <w:p w:rsidR="00963B4F" w:rsidRDefault="00054707" w:rsidP="00054707">
      <w:pPr>
        <w:pStyle w:val="aff8"/>
        <w:numPr>
          <w:ilvl w:val="0"/>
          <w:numId w:val="14"/>
        </w:numPr>
        <w:spacing w:line="15" w:lineRule="atLeast"/>
        <w:jc w:val="both"/>
        <w:rPr>
          <w:lang w:val="ru-RU"/>
        </w:rPr>
      </w:pPr>
      <w:r>
        <w:rPr>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963B4F" w:rsidRDefault="00054707" w:rsidP="00054707">
      <w:pPr>
        <w:pStyle w:val="aff8"/>
        <w:numPr>
          <w:ilvl w:val="0"/>
          <w:numId w:val="14"/>
        </w:numPr>
        <w:spacing w:line="15" w:lineRule="atLeast"/>
        <w:jc w:val="both"/>
        <w:rPr>
          <w:lang w:val="ru-RU"/>
        </w:rPr>
      </w:pPr>
      <w:r>
        <w:rPr>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63B4F" w:rsidRDefault="00054707" w:rsidP="00054707">
      <w:pPr>
        <w:pStyle w:val="aff8"/>
        <w:numPr>
          <w:ilvl w:val="0"/>
          <w:numId w:val="14"/>
        </w:numPr>
        <w:spacing w:line="15" w:lineRule="atLeast"/>
        <w:jc w:val="both"/>
        <w:rPr>
          <w:lang w:val="ru-RU"/>
        </w:rPr>
      </w:pPr>
      <w:r>
        <w:rPr>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63B4F" w:rsidRDefault="00054707" w:rsidP="00054707">
      <w:pPr>
        <w:pStyle w:val="aff8"/>
        <w:numPr>
          <w:ilvl w:val="0"/>
          <w:numId w:val="14"/>
        </w:numPr>
        <w:spacing w:line="15" w:lineRule="atLeast"/>
        <w:jc w:val="both"/>
        <w:rPr>
          <w:lang w:val="ru-RU"/>
        </w:rPr>
      </w:pPr>
      <w:r>
        <w:rPr>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963B4F" w:rsidRDefault="00054707" w:rsidP="00054707">
      <w:pPr>
        <w:pStyle w:val="aff8"/>
        <w:numPr>
          <w:ilvl w:val="0"/>
          <w:numId w:val="14"/>
        </w:numPr>
        <w:spacing w:line="15" w:lineRule="atLeast"/>
        <w:jc w:val="both"/>
        <w:rPr>
          <w:lang w:val="ru-RU"/>
        </w:rPr>
      </w:pPr>
      <w:r>
        <w:rPr>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963B4F" w:rsidRDefault="00054707" w:rsidP="00054707">
      <w:pPr>
        <w:pStyle w:val="aff8"/>
        <w:numPr>
          <w:ilvl w:val="0"/>
          <w:numId w:val="14"/>
        </w:numPr>
        <w:spacing w:line="15" w:lineRule="atLeast"/>
        <w:jc w:val="both"/>
        <w:rPr>
          <w:lang w:val="ru-RU"/>
        </w:rPr>
      </w:pPr>
      <w:r>
        <w:rPr>
          <w:lang w:val="ru-RU"/>
        </w:rPr>
        <w:t>выполнять биговку;</w:t>
      </w:r>
    </w:p>
    <w:p w:rsidR="00963B4F" w:rsidRDefault="00054707" w:rsidP="00054707">
      <w:pPr>
        <w:pStyle w:val="aff8"/>
        <w:numPr>
          <w:ilvl w:val="0"/>
          <w:numId w:val="14"/>
        </w:numPr>
        <w:spacing w:line="15" w:lineRule="atLeast"/>
        <w:jc w:val="both"/>
        <w:rPr>
          <w:lang w:val="ru-RU"/>
        </w:rPr>
      </w:pPr>
      <w:r>
        <w:rPr>
          <w:lang w:val="ru-RU"/>
        </w:rPr>
        <w:t>выполнять построение простейшего лекала (выкройки) правильной геометрической формы и разметку деталей кроя на ткани по нему/ней;</w:t>
      </w:r>
    </w:p>
    <w:p w:rsidR="00963B4F" w:rsidRDefault="00054707" w:rsidP="00054707">
      <w:pPr>
        <w:pStyle w:val="aff8"/>
        <w:numPr>
          <w:ilvl w:val="0"/>
          <w:numId w:val="14"/>
        </w:numPr>
        <w:spacing w:line="15" w:lineRule="atLeast"/>
        <w:jc w:val="both"/>
        <w:rPr>
          <w:lang w:val="ru-RU"/>
        </w:rPr>
      </w:pPr>
      <w:r>
        <w:rPr>
          <w:lang w:val="ru-RU"/>
        </w:rPr>
        <w:t>оформлять изделия и соединять детали освоенными ручными строчками;</w:t>
      </w:r>
    </w:p>
    <w:p w:rsidR="00963B4F" w:rsidRDefault="00054707" w:rsidP="00054707">
      <w:pPr>
        <w:pStyle w:val="aff8"/>
        <w:numPr>
          <w:ilvl w:val="0"/>
          <w:numId w:val="14"/>
        </w:numPr>
        <w:spacing w:line="15" w:lineRule="atLeast"/>
        <w:jc w:val="both"/>
        <w:rPr>
          <w:lang w:val="ru-RU"/>
        </w:rPr>
      </w:pPr>
      <w:r>
        <w:rPr>
          <w:lang w:val="ru-RU"/>
        </w:rPr>
        <w:t>понимать смысл понятия «развёртка» (трёхмерного предмета), соотносить объёмную конструкцию с изображениями её развёртки;</w:t>
      </w:r>
    </w:p>
    <w:p w:rsidR="00963B4F" w:rsidRDefault="00054707" w:rsidP="00054707">
      <w:pPr>
        <w:pStyle w:val="aff8"/>
        <w:numPr>
          <w:ilvl w:val="0"/>
          <w:numId w:val="14"/>
        </w:numPr>
        <w:spacing w:line="15" w:lineRule="atLeast"/>
        <w:jc w:val="both"/>
        <w:rPr>
          <w:lang w:val="ru-RU"/>
        </w:rPr>
      </w:pPr>
      <w:r>
        <w:rPr>
          <w:lang w:val="ru-RU"/>
        </w:rPr>
        <w:t>отличать макет от модели, строить трёхмерный макет из готовой развёртки;</w:t>
      </w:r>
    </w:p>
    <w:p w:rsidR="00963B4F" w:rsidRDefault="00054707" w:rsidP="00054707">
      <w:pPr>
        <w:pStyle w:val="aff8"/>
        <w:numPr>
          <w:ilvl w:val="0"/>
          <w:numId w:val="14"/>
        </w:numPr>
        <w:spacing w:line="15" w:lineRule="atLeast"/>
        <w:jc w:val="both"/>
        <w:rPr>
          <w:lang w:val="ru-RU"/>
        </w:rPr>
      </w:pPr>
      <w:r>
        <w:rPr>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963B4F" w:rsidRDefault="00054707" w:rsidP="00054707">
      <w:pPr>
        <w:pStyle w:val="aff8"/>
        <w:numPr>
          <w:ilvl w:val="0"/>
          <w:numId w:val="14"/>
        </w:numPr>
        <w:spacing w:line="15" w:lineRule="atLeast"/>
        <w:jc w:val="both"/>
        <w:rPr>
          <w:lang w:val="ru-RU"/>
        </w:rPr>
      </w:pPr>
      <w:r>
        <w:rPr>
          <w:lang w:val="ru-RU"/>
        </w:rPr>
        <w:t>конструировать и моделировать изделия из различных материалов по модели, простейшему чертежу или эскизу;</w:t>
      </w:r>
    </w:p>
    <w:p w:rsidR="00963B4F" w:rsidRDefault="00054707" w:rsidP="00054707">
      <w:pPr>
        <w:pStyle w:val="aff8"/>
        <w:numPr>
          <w:ilvl w:val="0"/>
          <w:numId w:val="14"/>
        </w:numPr>
        <w:spacing w:line="15" w:lineRule="atLeast"/>
        <w:jc w:val="both"/>
        <w:rPr>
          <w:lang w:val="ru-RU"/>
        </w:rPr>
      </w:pPr>
      <w:r>
        <w:rPr>
          <w:lang w:val="ru-RU"/>
        </w:rPr>
        <w:t>решать несложные конструкторско-технологические задачи;</w:t>
      </w:r>
    </w:p>
    <w:p w:rsidR="00963B4F" w:rsidRDefault="00054707" w:rsidP="00054707">
      <w:pPr>
        <w:pStyle w:val="aff8"/>
        <w:numPr>
          <w:ilvl w:val="0"/>
          <w:numId w:val="14"/>
        </w:numPr>
        <w:spacing w:line="15" w:lineRule="atLeast"/>
        <w:jc w:val="both"/>
        <w:rPr>
          <w:lang w:val="ru-RU"/>
        </w:rPr>
      </w:pPr>
      <w:r>
        <w:rPr>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63B4F" w:rsidRDefault="00054707" w:rsidP="00054707">
      <w:pPr>
        <w:pStyle w:val="aff8"/>
        <w:numPr>
          <w:ilvl w:val="0"/>
          <w:numId w:val="14"/>
        </w:numPr>
        <w:spacing w:line="15" w:lineRule="atLeast"/>
        <w:jc w:val="both"/>
        <w:rPr>
          <w:lang w:val="ru-RU"/>
        </w:rPr>
      </w:pPr>
      <w:r>
        <w:rPr>
          <w:lang w:val="ru-RU"/>
        </w:rPr>
        <w:t>делать выбор, какое мнение принять – своё или другое, высказанное в ходе обсуждения;</w:t>
      </w:r>
    </w:p>
    <w:p w:rsidR="00963B4F" w:rsidRDefault="00054707" w:rsidP="00054707">
      <w:pPr>
        <w:pStyle w:val="aff8"/>
        <w:numPr>
          <w:ilvl w:val="0"/>
          <w:numId w:val="14"/>
        </w:numPr>
        <w:spacing w:line="15" w:lineRule="atLeast"/>
        <w:jc w:val="both"/>
        <w:rPr>
          <w:lang w:val="ru-RU"/>
        </w:rPr>
      </w:pPr>
      <w:r>
        <w:rPr>
          <w:lang w:val="ru-RU"/>
        </w:rPr>
        <w:t>выполнять работу в малых группах, осуществлять сотрудничество;</w:t>
      </w:r>
    </w:p>
    <w:p w:rsidR="00963B4F" w:rsidRDefault="00054707" w:rsidP="00054707">
      <w:pPr>
        <w:pStyle w:val="aff8"/>
        <w:numPr>
          <w:ilvl w:val="0"/>
          <w:numId w:val="14"/>
        </w:numPr>
        <w:spacing w:line="15" w:lineRule="atLeast"/>
        <w:jc w:val="both"/>
        <w:rPr>
          <w:lang w:val="ru-RU"/>
        </w:rPr>
      </w:pPr>
      <w:r>
        <w:rPr>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63B4F" w:rsidRDefault="00054707" w:rsidP="00054707">
      <w:pPr>
        <w:pStyle w:val="aff8"/>
        <w:numPr>
          <w:ilvl w:val="0"/>
          <w:numId w:val="14"/>
        </w:numPr>
        <w:spacing w:line="15" w:lineRule="atLeast"/>
        <w:jc w:val="both"/>
        <w:rPr>
          <w:lang w:val="ru-RU"/>
        </w:rPr>
        <w:sectPr w:rsidR="00963B4F">
          <w:pgSz w:w="11906" w:h="16383"/>
          <w:pgMar w:top="850" w:right="1134" w:bottom="1701" w:left="1134" w:header="720" w:footer="720" w:gutter="0"/>
          <w:cols w:space="720"/>
        </w:sectPr>
      </w:pPr>
      <w:r>
        <w:rPr>
          <w:lang w:val="ru-RU"/>
        </w:rPr>
        <w:t>знать профессии людей, работающих в сфере обслуживания.</w:t>
      </w:r>
    </w:p>
    <w:p w:rsidR="00963B4F" w:rsidRDefault="00054707">
      <w:pPr>
        <w:pStyle w:val="aff8"/>
        <w:tabs>
          <w:tab w:val="left" w:pos="420"/>
        </w:tabs>
        <w:spacing w:line="15" w:lineRule="atLeast"/>
        <w:ind w:left="220"/>
        <w:jc w:val="both"/>
        <w:rPr>
          <w:lang w:val="ru-RU"/>
        </w:rPr>
      </w:pPr>
      <w:r>
        <w:rPr>
          <w:b/>
          <w:lang w:val="ru-RU"/>
        </w:rPr>
        <w:lastRenderedPageBreak/>
        <w:t xml:space="preserve">4.  КАЛЕНДАРНО-ТЕМАТИЧЕСКОЕ ПЛАНИРОВАНИЕ  </w:t>
      </w:r>
      <w:r w:rsidRPr="00054707">
        <w:rPr>
          <w:b/>
          <w:lang w:val="ru-RU"/>
        </w:rPr>
        <w:t>УЧЕБНОГО ПРЕДМЕТА «</w:t>
      </w:r>
      <w:r>
        <w:rPr>
          <w:b/>
          <w:lang w:val="ru-RU"/>
        </w:rPr>
        <w:t>ТРУД (</w:t>
      </w:r>
      <w:r w:rsidRPr="00054707">
        <w:rPr>
          <w:b/>
          <w:lang w:val="ru-RU"/>
        </w:rPr>
        <w:t>ТЕХНОЛОГИЯ</w:t>
      </w:r>
      <w:r>
        <w:rPr>
          <w:b/>
          <w:lang w:val="ru-RU"/>
        </w:rPr>
        <w:t>)</w:t>
      </w:r>
      <w:r w:rsidRPr="00054707">
        <w:rPr>
          <w:b/>
          <w:lang w:val="ru-RU"/>
        </w:rPr>
        <w:t>»</w:t>
      </w:r>
    </w:p>
    <w:tbl>
      <w:tblPr>
        <w:tblW w:w="14544" w:type="dxa"/>
        <w:tblCellSpacing w:w="0" w:type="dxa"/>
        <w:tblInd w:w="-5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0"/>
        <w:gridCol w:w="690"/>
        <w:gridCol w:w="785"/>
        <w:gridCol w:w="50"/>
        <w:gridCol w:w="1096"/>
        <w:gridCol w:w="7067"/>
        <w:gridCol w:w="1700"/>
        <w:gridCol w:w="2466"/>
      </w:tblGrid>
      <w:tr w:rsidR="00963B4F">
        <w:trPr>
          <w:trHeight w:val="1736"/>
          <w:tblCellSpacing w:w="0" w:type="dxa"/>
        </w:trPr>
        <w:tc>
          <w:tcPr>
            <w:tcW w:w="1380" w:type="dxa"/>
            <w:gridSpan w:val="2"/>
            <w:tcMar>
              <w:top w:w="50" w:type="dxa"/>
              <w:left w:w="100" w:type="dxa"/>
            </w:tcMar>
            <w:vAlign w:val="center"/>
          </w:tcPr>
          <w:p w:rsidR="00963B4F" w:rsidRDefault="00054707">
            <w:pPr>
              <w:pStyle w:val="aff8"/>
              <w:tabs>
                <w:tab w:val="left" w:pos="420"/>
              </w:tabs>
              <w:spacing w:line="15" w:lineRule="atLeast"/>
              <w:jc w:val="both"/>
              <w:rPr>
                <w:b/>
              </w:rPr>
            </w:pPr>
            <w:r>
              <w:rPr>
                <w:b/>
              </w:rPr>
              <w:t>№</w:t>
            </w:r>
          </w:p>
        </w:tc>
        <w:tc>
          <w:tcPr>
            <w:tcW w:w="1931" w:type="dxa"/>
            <w:gridSpan w:val="3"/>
            <w:tcBorders>
              <w:bottom w:val="single" w:sz="4" w:space="0" w:color="auto"/>
            </w:tcBorders>
            <w:tcMar>
              <w:top w:w="50" w:type="dxa"/>
              <w:left w:w="100" w:type="dxa"/>
            </w:tcMar>
            <w:vAlign w:val="center"/>
          </w:tcPr>
          <w:p w:rsidR="00963B4F" w:rsidRDefault="00054707">
            <w:pPr>
              <w:pStyle w:val="aff8"/>
              <w:tabs>
                <w:tab w:val="left" w:pos="420"/>
              </w:tabs>
              <w:spacing w:line="15" w:lineRule="atLeast"/>
              <w:jc w:val="both"/>
              <w:rPr>
                <w:b/>
              </w:rPr>
            </w:pPr>
            <w:r>
              <w:rPr>
                <w:b/>
              </w:rPr>
              <w:t>Дата</w:t>
            </w:r>
          </w:p>
        </w:tc>
        <w:tc>
          <w:tcPr>
            <w:tcW w:w="7067" w:type="dxa"/>
            <w:tcMar>
              <w:top w:w="50" w:type="dxa"/>
              <w:left w:w="100" w:type="dxa"/>
            </w:tcMar>
            <w:vAlign w:val="center"/>
          </w:tcPr>
          <w:p w:rsidR="00963B4F" w:rsidRDefault="00054707">
            <w:pPr>
              <w:pStyle w:val="aff8"/>
              <w:tabs>
                <w:tab w:val="left" w:pos="420"/>
              </w:tabs>
              <w:spacing w:line="15" w:lineRule="atLeast"/>
              <w:jc w:val="both"/>
            </w:pPr>
            <w:r>
              <w:rPr>
                <w:b/>
              </w:rPr>
              <w:t>Раздел/ Тема урока</w:t>
            </w:r>
          </w:p>
        </w:tc>
        <w:tc>
          <w:tcPr>
            <w:tcW w:w="1700" w:type="dxa"/>
            <w:tcMar>
              <w:top w:w="50" w:type="dxa"/>
              <w:left w:w="100" w:type="dxa"/>
            </w:tcMar>
            <w:vAlign w:val="center"/>
          </w:tcPr>
          <w:p w:rsidR="00963B4F" w:rsidRDefault="00054707">
            <w:pPr>
              <w:pStyle w:val="aff8"/>
              <w:tabs>
                <w:tab w:val="left" w:pos="420"/>
              </w:tabs>
              <w:spacing w:line="15" w:lineRule="atLeast"/>
              <w:jc w:val="both"/>
              <w:rPr>
                <w:b/>
                <w:lang w:val="ru-RU"/>
              </w:rPr>
            </w:pPr>
            <w:r>
              <w:rPr>
                <w:b/>
                <w:lang w:val="ru-RU"/>
              </w:rPr>
              <w:t>Количество часов, отводимых на освоение раздела/</w:t>
            </w:r>
          </w:p>
          <w:p w:rsidR="00963B4F" w:rsidRDefault="00054707">
            <w:pPr>
              <w:pStyle w:val="aff8"/>
              <w:tabs>
                <w:tab w:val="left" w:pos="420"/>
              </w:tabs>
              <w:spacing w:line="15" w:lineRule="atLeast"/>
              <w:jc w:val="both"/>
            </w:pPr>
            <w:r>
              <w:rPr>
                <w:b/>
              </w:rPr>
              <w:t>темы</w:t>
            </w:r>
          </w:p>
          <w:p w:rsidR="00963B4F" w:rsidRDefault="00963B4F">
            <w:pPr>
              <w:pStyle w:val="aff8"/>
              <w:tabs>
                <w:tab w:val="left" w:pos="420"/>
              </w:tabs>
              <w:spacing w:line="15" w:lineRule="atLeast"/>
              <w:jc w:val="both"/>
            </w:pPr>
          </w:p>
        </w:tc>
        <w:tc>
          <w:tcPr>
            <w:tcW w:w="2466" w:type="dxa"/>
            <w:tcMar>
              <w:top w:w="50" w:type="dxa"/>
              <w:left w:w="100" w:type="dxa"/>
            </w:tcMar>
            <w:vAlign w:val="center"/>
          </w:tcPr>
          <w:p w:rsidR="00963B4F" w:rsidRDefault="00054707">
            <w:pPr>
              <w:pStyle w:val="aff8"/>
              <w:tabs>
                <w:tab w:val="left" w:pos="420"/>
              </w:tabs>
              <w:spacing w:line="15" w:lineRule="atLeast"/>
              <w:jc w:val="both"/>
            </w:pPr>
            <w:r>
              <w:rPr>
                <w:b/>
              </w:rPr>
              <w:t>Электронные (цифровые) образовательные ресурсы</w:t>
            </w:r>
          </w:p>
          <w:p w:rsidR="00963B4F" w:rsidRDefault="00963B4F">
            <w:pPr>
              <w:pStyle w:val="aff8"/>
              <w:tabs>
                <w:tab w:val="left" w:pos="420"/>
              </w:tabs>
              <w:spacing w:line="15" w:lineRule="atLeast"/>
              <w:jc w:val="both"/>
            </w:pPr>
          </w:p>
        </w:tc>
      </w:tr>
      <w:tr w:rsidR="00963B4F">
        <w:trPr>
          <w:trHeight w:val="1314"/>
          <w:tblCellSpacing w:w="0" w:type="dxa"/>
        </w:trPr>
        <w:tc>
          <w:tcPr>
            <w:tcW w:w="690" w:type="dxa"/>
            <w:tcBorders>
              <w:top w:val="single" w:sz="4" w:space="0" w:color="auto"/>
              <w:right w:val="single" w:sz="4" w:space="0" w:color="auto"/>
            </w:tcBorders>
            <w:tcMar>
              <w:top w:w="50" w:type="dxa"/>
              <w:left w:w="100" w:type="dxa"/>
            </w:tcMar>
          </w:tcPr>
          <w:p w:rsidR="00963B4F" w:rsidRDefault="00054707">
            <w:pPr>
              <w:pStyle w:val="aff8"/>
              <w:tabs>
                <w:tab w:val="left" w:pos="420"/>
              </w:tabs>
              <w:spacing w:line="15" w:lineRule="atLeast"/>
              <w:jc w:val="both"/>
            </w:pPr>
            <w:r>
              <w:t>п/п</w:t>
            </w:r>
          </w:p>
        </w:tc>
        <w:tc>
          <w:tcPr>
            <w:tcW w:w="690" w:type="dxa"/>
            <w:tcBorders>
              <w:top w:val="single" w:sz="4" w:space="0" w:color="auto"/>
              <w:left w:val="single" w:sz="4" w:space="0" w:color="auto"/>
            </w:tcBorders>
            <w:tcMar>
              <w:top w:w="50" w:type="dxa"/>
              <w:left w:w="100" w:type="dxa"/>
            </w:tcMar>
          </w:tcPr>
          <w:p w:rsidR="00963B4F" w:rsidRDefault="00054707">
            <w:pPr>
              <w:pStyle w:val="aff8"/>
              <w:tabs>
                <w:tab w:val="left" w:pos="420"/>
              </w:tabs>
              <w:spacing w:line="15" w:lineRule="atLeast"/>
              <w:jc w:val="both"/>
            </w:pPr>
            <w:r>
              <w:t>В теме</w:t>
            </w:r>
          </w:p>
        </w:tc>
        <w:tc>
          <w:tcPr>
            <w:tcW w:w="835" w:type="dxa"/>
            <w:gridSpan w:val="2"/>
            <w:tcBorders>
              <w:top w:val="single" w:sz="4" w:space="0" w:color="auto"/>
              <w:right w:val="single" w:sz="4" w:space="0" w:color="auto"/>
            </w:tcBorders>
            <w:tcMar>
              <w:top w:w="50" w:type="dxa"/>
              <w:left w:w="100" w:type="dxa"/>
            </w:tcMar>
          </w:tcPr>
          <w:p w:rsidR="00963B4F" w:rsidRDefault="00054707">
            <w:pPr>
              <w:pStyle w:val="aff8"/>
              <w:tabs>
                <w:tab w:val="left" w:pos="420"/>
              </w:tabs>
              <w:spacing w:line="15" w:lineRule="atLeast"/>
              <w:jc w:val="both"/>
            </w:pPr>
            <w:r>
              <w:t>по плану</w:t>
            </w:r>
          </w:p>
        </w:tc>
        <w:tc>
          <w:tcPr>
            <w:tcW w:w="1096" w:type="dxa"/>
            <w:tcBorders>
              <w:top w:val="single" w:sz="4" w:space="0" w:color="auto"/>
              <w:left w:val="single" w:sz="4" w:space="0" w:color="auto"/>
            </w:tcBorders>
            <w:tcMar>
              <w:top w:w="50" w:type="dxa"/>
              <w:left w:w="100" w:type="dxa"/>
            </w:tcMar>
          </w:tcPr>
          <w:p w:rsidR="00963B4F" w:rsidRDefault="00054707">
            <w:pPr>
              <w:pStyle w:val="aff8"/>
              <w:tabs>
                <w:tab w:val="left" w:pos="420"/>
              </w:tabs>
              <w:spacing w:line="15" w:lineRule="atLeast"/>
              <w:jc w:val="both"/>
            </w:pPr>
            <w:r>
              <w:t>фактически</w:t>
            </w:r>
          </w:p>
        </w:tc>
        <w:tc>
          <w:tcPr>
            <w:tcW w:w="7067" w:type="dxa"/>
            <w:tcMar>
              <w:top w:w="50" w:type="dxa"/>
              <w:left w:w="100" w:type="dxa"/>
            </w:tcMar>
          </w:tcPr>
          <w:p w:rsidR="00963B4F" w:rsidRDefault="00963B4F">
            <w:pPr>
              <w:pStyle w:val="aff8"/>
              <w:tabs>
                <w:tab w:val="left" w:pos="420"/>
              </w:tabs>
              <w:spacing w:line="15" w:lineRule="atLeast"/>
              <w:jc w:val="both"/>
            </w:pPr>
          </w:p>
        </w:tc>
        <w:tc>
          <w:tcPr>
            <w:tcW w:w="1700" w:type="dxa"/>
            <w:tcMar>
              <w:top w:w="50" w:type="dxa"/>
              <w:left w:w="100" w:type="dxa"/>
            </w:tcMar>
            <w:vAlign w:val="center"/>
          </w:tcPr>
          <w:p w:rsidR="00963B4F" w:rsidRDefault="00963B4F">
            <w:pPr>
              <w:pStyle w:val="aff8"/>
              <w:tabs>
                <w:tab w:val="left" w:pos="420"/>
              </w:tabs>
              <w:spacing w:line="15" w:lineRule="atLeast"/>
              <w:jc w:val="both"/>
            </w:pPr>
          </w:p>
        </w:tc>
        <w:tc>
          <w:tcPr>
            <w:tcW w:w="2466" w:type="dxa"/>
            <w:tcMar>
              <w:top w:w="50" w:type="dxa"/>
              <w:left w:w="100" w:type="dxa"/>
            </w:tcMar>
          </w:tcPr>
          <w:p w:rsidR="00963B4F" w:rsidRDefault="00963B4F">
            <w:pPr>
              <w:pStyle w:val="aff8"/>
              <w:tabs>
                <w:tab w:val="left" w:pos="420"/>
              </w:tabs>
              <w:spacing w:line="15" w:lineRule="atLeast"/>
              <w:jc w:val="both"/>
            </w:pPr>
          </w:p>
        </w:tc>
      </w:tr>
      <w:tr w:rsidR="00963B4F">
        <w:trPr>
          <w:trHeight w:val="679"/>
          <w:tblCellSpacing w:w="0" w:type="dxa"/>
        </w:trPr>
        <w:tc>
          <w:tcPr>
            <w:tcW w:w="10378" w:type="dxa"/>
            <w:gridSpan w:val="6"/>
            <w:tcBorders>
              <w:top w:val="single" w:sz="4" w:space="0" w:color="auto"/>
            </w:tcBorders>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b/>
                <w:lang w:val="ru-RU"/>
              </w:rPr>
              <w:t>Раздел 1.</w:t>
            </w:r>
            <w:r>
              <w:rPr>
                <w:lang w:val="ru-RU"/>
              </w:rPr>
              <w:t xml:space="preserve"> </w:t>
            </w:r>
            <w:r>
              <w:rPr>
                <w:b/>
                <w:lang w:val="ru-RU"/>
              </w:rPr>
              <w:t>Технологии, профессии и производства.</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5</w:t>
            </w:r>
          </w:p>
        </w:tc>
        <w:tc>
          <w:tcPr>
            <w:tcW w:w="2466" w:type="dxa"/>
            <w:shd w:val="clear" w:color="auto" w:fill="E7E6E6" w:themeFill="background2"/>
            <w:tcMar>
              <w:top w:w="50" w:type="dxa"/>
              <w:left w:w="100" w:type="dxa"/>
            </w:tcMar>
          </w:tcPr>
          <w:p w:rsidR="00963B4F" w:rsidRDefault="00963B4F">
            <w:pPr>
              <w:pStyle w:val="aff8"/>
              <w:tabs>
                <w:tab w:val="left" w:pos="420"/>
              </w:tabs>
              <w:spacing w:line="15" w:lineRule="atLeast"/>
            </w:pPr>
          </w:p>
        </w:tc>
      </w:tr>
      <w:tr w:rsidR="00963B4F">
        <w:trPr>
          <w:trHeight w:val="679"/>
          <w:tblCellSpacing w:w="0" w:type="dxa"/>
        </w:trPr>
        <w:tc>
          <w:tcPr>
            <w:tcW w:w="10378" w:type="dxa"/>
            <w:gridSpan w:val="6"/>
            <w:tcBorders>
              <w:top w:val="single" w:sz="4" w:space="0" w:color="auto"/>
            </w:tcBorders>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b/>
                <w:lang w:val="ru-RU"/>
              </w:rPr>
            </w:pPr>
            <w:r>
              <w:rPr>
                <w:lang w:val="ru-RU"/>
              </w:rPr>
              <w:t xml:space="preserve">Средства художественной выразительности (композиция, цвет, форма, размер, тон, светотень, симметрия) в работах мастеров. </w:t>
            </w:r>
            <w:r>
              <w:t>Мир профессий. Мастера и их профессии</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5</w:t>
            </w:r>
          </w:p>
        </w:tc>
        <w:tc>
          <w:tcPr>
            <w:tcW w:w="2466" w:type="dxa"/>
            <w:shd w:val="clear" w:color="auto" w:fill="E7E6E6" w:themeFill="background2"/>
            <w:tcMar>
              <w:top w:w="50" w:type="dxa"/>
              <w:left w:w="100" w:type="dxa"/>
            </w:tcMar>
          </w:tcPr>
          <w:p w:rsidR="00963B4F" w:rsidRDefault="00963B4F">
            <w:pPr>
              <w:pStyle w:val="aff8"/>
              <w:tabs>
                <w:tab w:val="left" w:pos="420"/>
              </w:tabs>
              <w:spacing w:line="15" w:lineRule="atLeast"/>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6"/>
              </w:numPr>
              <w:spacing w:line="15" w:lineRule="atLeast"/>
              <w:jc w:val="both"/>
              <w:rPr>
                <w:lang w:val="ru-RU"/>
              </w:rPr>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Мастера и их профессии. Повторение и обобщение пройденного в первом классе</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1" w:history="1">
              <w:r>
                <w:rPr>
                  <w:rStyle w:val="aa"/>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6"/>
              </w:numPr>
              <w:spacing w:line="15" w:lineRule="atLeast"/>
              <w:jc w:val="both"/>
              <w:rPr>
                <w:lang w:val="ru-RU"/>
              </w:rPr>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Входная диагностическая работа. Средства художественной выразительности: цвет, форма, размер. Общее представление</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2" w:history="1">
              <w:r>
                <w:rPr>
                  <w:rStyle w:val="aa"/>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6"/>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Средства художественной выразительности: цвет в композиции</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3" w:history="1">
              <w:r>
                <w:rPr>
                  <w:rStyle w:val="aa"/>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6"/>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Виды цветочных композиций (центральная, вертикальная, горизонтальная)</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4" w:history="1">
              <w:r>
                <w:rPr>
                  <w:rStyle w:val="aa"/>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6"/>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Светотень. Способы ее получения формообразованием белых бумажных деталей</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5"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b/>
                <w:lang w:val="ru-RU"/>
              </w:rPr>
              <w:t>Раздел 2.</w:t>
            </w:r>
            <w:r>
              <w:rPr>
                <w:lang w:val="ru-RU"/>
              </w:rPr>
              <w:t xml:space="preserve"> </w:t>
            </w:r>
            <w:r>
              <w:rPr>
                <w:b/>
                <w:lang w:val="ru-RU"/>
              </w:rPr>
              <w:t xml:space="preserve">Технологии ручной обработки материалов. </w:t>
            </w:r>
            <w:r w:rsidRPr="00054707">
              <w:rPr>
                <w:b/>
                <w:lang w:val="ru-RU"/>
              </w:rPr>
              <w:t>Конструирование и моделирование.</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b/>
                <w:bCs/>
                <w:lang w:val="ru-RU"/>
              </w:rPr>
            </w:pPr>
            <w:r>
              <w:rPr>
                <w:b/>
                <w:bCs/>
                <w:lang w:val="ru-RU"/>
              </w:rPr>
              <w:t>29</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rPr>
                <w:lang w:val="ru-RU"/>
              </w:rPr>
            </w:pP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lastRenderedPageBreak/>
              <w:t>Технология и технологические операции ручной обработки материалов</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b/>
                <w:bCs/>
                <w:lang w:val="ru-RU"/>
              </w:rPr>
            </w:pPr>
            <w:r>
              <w:rPr>
                <w:b/>
                <w:bCs/>
                <w:lang w:val="ru-RU"/>
              </w:rPr>
              <w:t>4</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rPr>
                <w:lang w:val="ru-RU"/>
              </w:rPr>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7"/>
              </w:numPr>
              <w:spacing w:line="15" w:lineRule="atLeast"/>
              <w:jc w:val="both"/>
              <w:rPr>
                <w:lang w:val="ru-RU"/>
              </w:rPr>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Биговка – способ сгибания тонкого картона и плотных видов бумаги</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6"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7"/>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t>Биговка по кривым линиям</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7"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7"/>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Изготовление сложных выпуклых форм на деталях из тонкого картона и плотных видов бумаги</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8"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7"/>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Конструирование складной открытки со вставкой</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49"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Технология и технологические операции ручной обработки материалов (общее представление)</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8"/>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Технология и технологические операции ручной обработки материалов (общее представление)</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0"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Элементы графической грамоты. Мир профессий</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2</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9"/>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Линейка – чертежный (контрольно-измерительный) инструмент. Понятие «чертеж». Линии чертежа (основная толстая, тонкая, штрих и два пунктира)</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1"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19"/>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Понятие «чертеж». Линии чертежа (основная толстая, тонкая, штрих и два пунктира)</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2"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Разметка прямоугольных деталей от двух прямых углов по линейке</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3</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0"/>
              </w:numPr>
              <w:tabs>
                <w:tab w:val="left" w:pos="420"/>
              </w:tabs>
              <w:spacing w:line="15" w:lineRule="atLeast"/>
              <w:jc w:val="both"/>
              <w:rPr>
                <w:lang w:val="ru-RU"/>
              </w:rPr>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Разметка прямоугольных деталей от двух прямых углов по линейке</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3"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0"/>
              </w:numPr>
              <w:tabs>
                <w:tab w:val="left" w:pos="420"/>
              </w:tabs>
              <w:spacing w:line="15" w:lineRule="atLeast"/>
              <w:jc w:val="both"/>
              <w:rPr>
                <w:lang w:val="ru-RU"/>
              </w:rPr>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Конструирование усложненных изделий из бумаги</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4"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0"/>
              </w:numPr>
              <w:tabs>
                <w:tab w:val="left" w:pos="420"/>
              </w:tabs>
              <w:spacing w:line="15" w:lineRule="atLeast"/>
              <w:jc w:val="both"/>
              <w:rPr>
                <w:lang w:val="ru-RU"/>
              </w:rPr>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Конструирование усложненных изделий из бумаги</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5"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Угольник – чертежный (контрольно-измерительный) инструмент. Разметка прямоугольных деталей по угольнику</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1"/>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Угольник – чертежный (контрольно-измерительный) инструмент. Разметка прямоугольных деталей по угольнику</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6"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 xml:space="preserve">Циркуль – чертежный (контрольно-измерительный) инструмент. </w:t>
            </w:r>
            <w:r>
              <w:t>Разметка круглых деталей циркулем</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2</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2"/>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 xml:space="preserve">Циркуль. Его назначение, конструкция, приемы работы. </w:t>
            </w:r>
            <w:r>
              <w:t>Круг, окружность, радиус</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7"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2"/>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 xml:space="preserve">Чертеж круга. Деление круглых деталей на части. </w:t>
            </w:r>
            <w:r>
              <w:t>Получение секторов из круга</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8"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pPr>
            <w:r>
              <w:rPr>
                <w:lang w:val="ru-RU"/>
              </w:rPr>
              <w:t xml:space="preserve">Подвижное и неподвижное соединение деталей. </w:t>
            </w:r>
            <w:r>
              <w:t>Соединение деталей изделия</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5</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3"/>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 xml:space="preserve">Подвижное и соединение деталей. Шарнир. </w:t>
            </w:r>
            <w:r>
              <w:t>Соединение деталей на шпильку</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59"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3"/>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Подвижное соединение деталей шарнирна проволоку</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0"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3"/>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Шарнирный механизм по типу игрушки-дергунчик</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1"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3"/>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«Щелевой замок» - способ разъемного соединения деталей</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2"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3"/>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t>Разъемное соединение вращающихся деталей</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3"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 xml:space="preserve">Машины на службе у человека. </w:t>
            </w:r>
            <w:r>
              <w:t>Мир профессий</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2</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4"/>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Транспорт и машины специального назначения</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4"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4"/>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t>Макет автомобиля</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5"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Технология обработки текстильных материалов. Натуральные ткани. Основные свойства натуральных тканей. Мир профессий</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2</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5"/>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Натуральные ткани, трикотажное полотно, нетканые материалы</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6"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25"/>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Виды ниток. Их назначение, использование</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7" w:history="1">
              <w:r>
                <w:rPr>
                  <w:rStyle w:val="aa"/>
                  <w:lang w:val="ru-RU"/>
                </w:rPr>
                <w:t>https://lesson.edu.ru/20/03</w:t>
              </w:r>
            </w:hyperlink>
            <w:r>
              <w:rPr>
                <w:lang w:val="ru-RU"/>
              </w:rPr>
              <w:t xml:space="preserve"> </w:t>
            </w:r>
          </w:p>
        </w:tc>
      </w:tr>
      <w:tr w:rsidR="00963B4F">
        <w:trPr>
          <w:trHeight w:val="144"/>
          <w:tblCellSpacing w:w="0" w:type="dxa"/>
        </w:trPr>
        <w:tc>
          <w:tcPr>
            <w:tcW w:w="10378" w:type="dxa"/>
            <w:gridSpan w:val="6"/>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Технология изготовления швейных изделий. Лекало. Строчка косого стежка и ее варианты</w:t>
            </w:r>
          </w:p>
        </w:tc>
        <w:tc>
          <w:tcPr>
            <w:tcW w:w="1700" w:type="dxa"/>
            <w:shd w:val="clear" w:color="auto" w:fill="E7E6E6" w:themeFill="background2"/>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7</w:t>
            </w:r>
          </w:p>
        </w:tc>
        <w:tc>
          <w:tcPr>
            <w:tcW w:w="2466" w:type="dxa"/>
            <w:shd w:val="clear" w:color="auto" w:fill="E7E6E6" w:themeFill="background2"/>
            <w:tcMar>
              <w:top w:w="50" w:type="dxa"/>
              <w:left w:w="100" w:type="dxa"/>
            </w:tcMar>
            <w:vAlign w:val="center"/>
          </w:tcPr>
          <w:p w:rsidR="00963B4F" w:rsidRDefault="00963B4F">
            <w:pPr>
              <w:pStyle w:val="aff8"/>
              <w:tabs>
                <w:tab w:val="left" w:pos="420"/>
              </w:tabs>
              <w:spacing w:line="15" w:lineRule="atLeast"/>
              <w:jc w:val="both"/>
            </w:pP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31"/>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 xml:space="preserve">Строчка косого стежка. Назначение. Безузелковое закрепление нитки на ткани. </w:t>
            </w:r>
            <w:r>
              <w:t>Зашивания разреза</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8"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31"/>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 xml:space="preserve">Разметка и выкраивание прямоугольного швейного изделия. </w:t>
            </w:r>
            <w:r>
              <w:t>Отделка вышивкой</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69"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31"/>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Сборка, сшивание швейного изделия</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70"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31"/>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Лекало. Разметка и выкраивание деталей швейного изделия по лекалу</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71"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31"/>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Промежуточная аттестация. (Защита проекта.)</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72"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31"/>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Изготовление швейного изделия с отделкой вышивкой</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73" w:history="1">
              <w:r>
                <w:rPr>
                  <w:rStyle w:val="aa"/>
                  <w:lang w:val="ru-RU"/>
                </w:rPr>
                <w:t>https://lesson.edu.ru/20/03</w:t>
              </w:r>
            </w:hyperlink>
            <w:r>
              <w:rPr>
                <w:lang w:val="ru-RU"/>
              </w:rPr>
              <w:t xml:space="preserve"> </w:t>
            </w:r>
          </w:p>
        </w:tc>
      </w:tr>
      <w:tr w:rsidR="00963B4F">
        <w:trPr>
          <w:trHeight w:val="144"/>
          <w:tblCellSpacing w:w="0" w:type="dxa"/>
        </w:trPr>
        <w:tc>
          <w:tcPr>
            <w:tcW w:w="690" w:type="dxa"/>
            <w:tcBorders>
              <w:right w:val="single" w:sz="4" w:space="0" w:color="auto"/>
            </w:tcBorders>
            <w:tcMar>
              <w:top w:w="50" w:type="dxa"/>
              <w:left w:w="100" w:type="dxa"/>
            </w:tcMar>
            <w:vAlign w:val="center"/>
          </w:tcPr>
          <w:p w:rsidR="00963B4F" w:rsidRDefault="00963B4F">
            <w:pPr>
              <w:pStyle w:val="aff8"/>
              <w:numPr>
                <w:ilvl w:val="0"/>
                <w:numId w:val="15"/>
              </w:numPr>
              <w:spacing w:line="15" w:lineRule="atLeast"/>
              <w:jc w:val="both"/>
            </w:pPr>
          </w:p>
        </w:tc>
        <w:tc>
          <w:tcPr>
            <w:tcW w:w="690" w:type="dxa"/>
            <w:tcBorders>
              <w:left w:val="single" w:sz="4" w:space="0" w:color="auto"/>
            </w:tcBorders>
            <w:tcMar>
              <w:top w:w="50" w:type="dxa"/>
              <w:left w:w="100" w:type="dxa"/>
            </w:tcMar>
            <w:vAlign w:val="center"/>
          </w:tcPr>
          <w:p w:rsidR="00963B4F" w:rsidRDefault="00963B4F">
            <w:pPr>
              <w:pStyle w:val="aff8"/>
              <w:numPr>
                <w:ilvl w:val="0"/>
                <w:numId w:val="31"/>
              </w:numPr>
              <w:spacing w:line="15" w:lineRule="atLeast"/>
              <w:jc w:val="both"/>
            </w:pPr>
          </w:p>
        </w:tc>
        <w:tc>
          <w:tcPr>
            <w:tcW w:w="785" w:type="dxa"/>
            <w:tcBorders>
              <w:righ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1146" w:type="dxa"/>
            <w:gridSpan w:val="2"/>
            <w:tcBorders>
              <w:left w:val="single" w:sz="4" w:space="0" w:color="auto"/>
            </w:tcBorders>
            <w:tcMar>
              <w:top w:w="50" w:type="dxa"/>
              <w:left w:w="100" w:type="dxa"/>
            </w:tcMar>
            <w:vAlign w:val="center"/>
          </w:tcPr>
          <w:p w:rsidR="00963B4F" w:rsidRDefault="00963B4F">
            <w:pPr>
              <w:pStyle w:val="aff8"/>
              <w:tabs>
                <w:tab w:val="left" w:pos="420"/>
              </w:tabs>
              <w:spacing w:line="15" w:lineRule="atLeast"/>
              <w:jc w:val="both"/>
            </w:pPr>
          </w:p>
        </w:tc>
        <w:tc>
          <w:tcPr>
            <w:tcW w:w="7067"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Изготовление швейного изделия с отделкой вышивкой</w:t>
            </w:r>
          </w:p>
        </w:tc>
        <w:tc>
          <w:tcPr>
            <w:tcW w:w="1700" w:type="dxa"/>
            <w:tcMar>
              <w:top w:w="50" w:type="dxa"/>
              <w:left w:w="100" w:type="dxa"/>
            </w:tcMar>
            <w:vAlign w:val="center"/>
          </w:tcPr>
          <w:p w:rsidR="00963B4F" w:rsidRDefault="00054707">
            <w:pPr>
              <w:pStyle w:val="aff8"/>
              <w:tabs>
                <w:tab w:val="left" w:pos="420"/>
              </w:tabs>
              <w:spacing w:line="15" w:lineRule="atLeast"/>
              <w:jc w:val="both"/>
              <w:rPr>
                <w:lang w:val="ru-RU"/>
              </w:rPr>
            </w:pPr>
            <w:r>
              <w:rPr>
                <w:lang w:val="ru-RU"/>
              </w:rPr>
              <w:t>1</w:t>
            </w:r>
          </w:p>
        </w:tc>
        <w:tc>
          <w:tcPr>
            <w:tcW w:w="2466" w:type="dxa"/>
            <w:tcMar>
              <w:top w:w="50" w:type="dxa"/>
              <w:left w:w="100" w:type="dxa"/>
            </w:tcMar>
            <w:vAlign w:val="center"/>
          </w:tcPr>
          <w:p w:rsidR="00963B4F" w:rsidRDefault="00054707">
            <w:pPr>
              <w:pStyle w:val="aff8"/>
              <w:tabs>
                <w:tab w:val="left" w:pos="420"/>
              </w:tabs>
              <w:spacing w:line="15" w:lineRule="atLeast"/>
              <w:jc w:val="both"/>
              <w:rPr>
                <w:lang w:val="ru-RU"/>
              </w:rPr>
            </w:pPr>
            <w:hyperlink r:id="rId74" w:history="1">
              <w:r>
                <w:rPr>
                  <w:rStyle w:val="aa"/>
                  <w:lang w:val="ru-RU"/>
                </w:rPr>
                <w:t>https://lesson.edu.ru/20/03</w:t>
              </w:r>
            </w:hyperlink>
            <w:r>
              <w:rPr>
                <w:lang w:val="ru-RU"/>
              </w:rPr>
              <w:t xml:space="preserve"> </w:t>
            </w:r>
          </w:p>
        </w:tc>
      </w:tr>
    </w:tbl>
    <w:p w:rsidR="00963B4F" w:rsidRDefault="00963B4F">
      <w:pPr>
        <w:pStyle w:val="aff8"/>
        <w:tabs>
          <w:tab w:val="left" w:pos="420"/>
        </w:tabs>
        <w:spacing w:line="15" w:lineRule="atLeast"/>
        <w:rPr>
          <w:lang w:val="ru-RU"/>
        </w:rPr>
        <w:sectPr w:rsidR="00963B4F">
          <w:pgSz w:w="16383" w:h="11906" w:orient="landscape"/>
          <w:pgMar w:top="1134" w:right="850" w:bottom="1134" w:left="1701" w:header="720" w:footer="720" w:gutter="0"/>
          <w:cols w:space="720"/>
        </w:sectPr>
      </w:pPr>
    </w:p>
    <w:bookmarkEnd w:id="4"/>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Муниципальное бюджетное общеобразовательное учреждение -  </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Смолевичская основная общеобразовательная школа </w:t>
      </w:r>
    </w:p>
    <w:p w:rsidR="00963B4F" w:rsidRDefault="00054707">
      <w:pPr>
        <w:widowControl w:val="0"/>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Клинцовского района Брянской области </w:t>
      </w:r>
    </w:p>
    <w:p w:rsidR="00963B4F" w:rsidRDefault="00963B4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963B4F" w:rsidRDefault="00963B4F">
      <w:pPr>
        <w:widowControl w:val="0"/>
        <w:autoSpaceDE w:val="0"/>
        <w:autoSpaceDN w:val="0"/>
        <w:spacing w:before="1"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4"/>
          <w:szCs w:val="24"/>
          <w:lang w:val="ru-RU"/>
        </w:rPr>
      </w:pPr>
    </w:p>
    <w:p w:rsidR="00963B4F" w:rsidRDefault="00054707">
      <w:pPr>
        <w:spacing w:before="240" w:after="120" w:line="240" w:lineRule="atLeast"/>
        <w:jc w:val="center"/>
        <w:outlineLvl w:val="1"/>
        <w:rPr>
          <w:rFonts w:ascii="Times New Roman" w:eastAsia="Times New Roman" w:hAnsi="Times New Roman" w:cs="Times New Roman"/>
          <w:b/>
          <w:bCs/>
          <w:caps/>
          <w:color w:val="000000"/>
          <w:sz w:val="28"/>
          <w:szCs w:val="28"/>
          <w:lang w:val="ru-RU" w:eastAsia="ru-RU"/>
        </w:rPr>
      </w:pPr>
      <w:r>
        <w:rPr>
          <w:rFonts w:ascii="Times New Roman" w:eastAsia="Times New Roman" w:hAnsi="Times New Roman" w:cs="Times New Roman"/>
          <w:b/>
          <w:bCs/>
          <w:caps/>
          <w:color w:val="000000"/>
          <w:sz w:val="28"/>
          <w:szCs w:val="28"/>
          <w:lang w:val="ru-RU" w:eastAsia="ru-RU"/>
        </w:rPr>
        <w:t>РАБОЧАЯ ПРОГРАММа</w:t>
      </w:r>
    </w:p>
    <w:p w:rsidR="00963B4F" w:rsidRDefault="00054707">
      <w:pPr>
        <w:spacing w:after="0" w:line="240" w:lineRule="auto"/>
        <w:ind w:firstLine="227"/>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учебного предмета</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w:t>
      </w:r>
      <w:r>
        <w:rPr>
          <w:rFonts w:ascii="Times New Roman" w:eastAsia="SimSun" w:hAnsi="Times New Roman" w:cs="Times New Roman"/>
          <w:b/>
          <w:sz w:val="28"/>
          <w:szCs w:val="28"/>
          <w:lang w:val="ru-RU"/>
        </w:rPr>
        <w:t>Труд (технология)</w:t>
      </w:r>
      <w:r>
        <w:rPr>
          <w:rFonts w:ascii="Times New Roman" w:eastAsia="Times New Roman" w:hAnsi="Times New Roman" w:cs="Times New Roman"/>
          <w:b/>
          <w:color w:val="000000"/>
          <w:sz w:val="28"/>
          <w:szCs w:val="28"/>
          <w:lang w:val="ru-RU" w:eastAsia="ru-RU"/>
        </w:rPr>
        <w:t>»</w:t>
      </w:r>
    </w:p>
    <w:p w:rsidR="00963B4F" w:rsidRDefault="00963B4F">
      <w:pPr>
        <w:spacing w:after="0" w:line="240" w:lineRule="auto"/>
        <w:ind w:firstLine="227"/>
        <w:jc w:val="center"/>
        <w:rPr>
          <w:rFonts w:ascii="Times New Roman" w:eastAsia="Times New Roman" w:hAnsi="Times New Roman" w:cs="Times New Roman"/>
          <w:b/>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для  3 класса </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054707">
      <w:pPr>
        <w:spacing w:after="0" w:line="240" w:lineRule="auto"/>
        <w:ind w:firstLine="227"/>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на 2024 – 2025 учебный год</w:t>
      </w: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spacing w:after="0" w:line="240" w:lineRule="auto"/>
        <w:jc w:val="both"/>
        <w:rPr>
          <w:rFonts w:ascii="Times New Roman" w:eastAsia="Times New Roman" w:hAnsi="Times New Roman" w:cs="Times New Roman"/>
          <w:color w:val="000000"/>
          <w:sz w:val="28"/>
          <w:szCs w:val="28"/>
          <w:lang w:val="ru-RU" w:eastAsia="ru-RU"/>
        </w:rPr>
      </w:pPr>
    </w:p>
    <w:p w:rsidR="00963B4F" w:rsidRDefault="00963B4F">
      <w:pPr>
        <w:spacing w:after="0" w:line="240" w:lineRule="auto"/>
        <w:jc w:val="both"/>
        <w:rPr>
          <w:rFonts w:ascii="Times New Roman" w:eastAsia="Times New Roman" w:hAnsi="Times New Roman" w:cs="Times New Roman"/>
          <w:color w:val="000000"/>
          <w:sz w:val="28"/>
          <w:szCs w:val="28"/>
          <w:lang w:val="ru-RU" w:eastAsia="ru-RU"/>
        </w:rPr>
      </w:pPr>
    </w:p>
    <w:p w:rsidR="00963B4F" w:rsidRDefault="00963B4F">
      <w:pPr>
        <w:spacing w:after="0" w:line="240" w:lineRule="auto"/>
        <w:ind w:firstLine="227"/>
        <w:jc w:val="center"/>
        <w:rPr>
          <w:rFonts w:ascii="Times New Roman" w:eastAsia="Times New Roman" w:hAnsi="Times New Roman" w:cs="Times New Roman"/>
          <w:color w:val="000000"/>
          <w:sz w:val="28"/>
          <w:szCs w:val="28"/>
          <w:lang w:val="ru-RU" w:eastAsia="ru-RU"/>
        </w:rPr>
      </w:pPr>
    </w:p>
    <w:p w:rsidR="00963B4F" w:rsidRDefault="00963B4F">
      <w:pPr>
        <w:widowControl w:val="0"/>
        <w:autoSpaceDE w:val="0"/>
        <w:autoSpaceDN w:val="0"/>
        <w:spacing w:after="0" w:line="240" w:lineRule="auto"/>
        <w:jc w:val="right"/>
        <w:rPr>
          <w:rFonts w:ascii="Times New Roman" w:eastAsia="Times New Roman" w:hAnsi="Times New Roman" w:cs="Times New Roman"/>
          <w:b/>
          <w:color w:val="000000"/>
          <w:sz w:val="28"/>
          <w:szCs w:val="28"/>
          <w:shd w:val="clear" w:color="auto" w:fill="FFFFFF"/>
          <w:lang w:val="ru-RU"/>
        </w:rPr>
      </w:pPr>
    </w:p>
    <w:p w:rsidR="00963B4F" w:rsidRDefault="00054707">
      <w:pPr>
        <w:widowControl w:val="0"/>
        <w:autoSpaceDE w:val="0"/>
        <w:autoSpaceDN w:val="0"/>
        <w:spacing w:after="0" w:line="240" w:lineRule="auto"/>
        <w:jc w:val="right"/>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b/>
          <w:color w:val="000000"/>
          <w:sz w:val="28"/>
          <w:szCs w:val="28"/>
          <w:shd w:val="clear" w:color="auto" w:fill="FFFFFF"/>
          <w:lang w:val="ru-RU"/>
        </w:rPr>
        <w:t>Учитель</w:t>
      </w:r>
      <w:r>
        <w:rPr>
          <w:rFonts w:ascii="Times New Roman" w:eastAsia="Times New Roman" w:hAnsi="Times New Roman" w:cs="Times New Roman"/>
          <w:color w:val="000000"/>
          <w:sz w:val="28"/>
          <w:szCs w:val="28"/>
          <w:shd w:val="clear" w:color="auto" w:fill="FFFFFF"/>
          <w:lang w:val="ru-RU"/>
        </w:rPr>
        <w:t>: Смородина Наталья Николаевна,</w:t>
      </w:r>
    </w:p>
    <w:p w:rsidR="00963B4F" w:rsidRDefault="00054707">
      <w:pPr>
        <w:widowControl w:val="0"/>
        <w:autoSpaceDE w:val="0"/>
        <w:autoSpaceDN w:val="0"/>
        <w:spacing w:after="0" w:line="240" w:lineRule="auto"/>
        <w:jc w:val="right"/>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 xml:space="preserve">высшей квалификационной категории </w:t>
      </w:r>
    </w:p>
    <w:p w:rsidR="00963B4F" w:rsidRDefault="00963B4F">
      <w:pPr>
        <w:widowControl w:val="0"/>
        <w:autoSpaceDE w:val="0"/>
        <w:autoSpaceDN w:val="0"/>
        <w:spacing w:after="0" w:line="240" w:lineRule="auto"/>
        <w:jc w:val="right"/>
        <w:rPr>
          <w:rFonts w:ascii="Times New Roman" w:eastAsia="Times New Roman" w:hAnsi="Times New Roman" w:cs="Times New Roman"/>
          <w:color w:val="000000"/>
          <w:sz w:val="28"/>
          <w:szCs w:val="28"/>
          <w:shd w:val="clear" w:color="auto" w:fill="FFFFFF"/>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b/>
          <w:color w:val="000000"/>
          <w:sz w:val="28"/>
          <w:szCs w:val="28"/>
          <w:shd w:val="clear" w:color="auto" w:fill="FFFFFF"/>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963B4F">
      <w:pPr>
        <w:widowControl w:val="0"/>
        <w:autoSpaceDE w:val="0"/>
        <w:autoSpaceDN w:val="0"/>
        <w:spacing w:after="0" w:line="240" w:lineRule="auto"/>
        <w:jc w:val="right"/>
        <w:rPr>
          <w:rFonts w:ascii="Times New Roman" w:eastAsia="Times New Roman" w:hAnsi="Times New Roman" w:cs="Times New Roman"/>
          <w:sz w:val="28"/>
          <w:szCs w:val="28"/>
          <w:lang w:val="ru-RU"/>
        </w:rPr>
      </w:pPr>
    </w:p>
    <w:p w:rsidR="00963B4F" w:rsidRDefault="00054707">
      <w:pPr>
        <w:widowControl w:val="0"/>
        <w:autoSpaceDE w:val="0"/>
        <w:autoSpaceDN w:val="0"/>
        <w:spacing w:after="0" w:line="240" w:lineRule="auto"/>
        <w:jc w:val="center"/>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sz w:val="28"/>
          <w:szCs w:val="28"/>
          <w:lang w:val="ru-RU"/>
        </w:rPr>
        <w:t xml:space="preserve">           с. Смолевичи</w:t>
      </w:r>
    </w:p>
    <w:p w:rsidR="00963B4F" w:rsidRDefault="00054707">
      <w:pPr>
        <w:widowControl w:val="0"/>
        <w:autoSpaceDE w:val="0"/>
        <w:autoSpaceDN w:val="0"/>
        <w:spacing w:after="0" w:line="240" w:lineRule="auto"/>
        <w:ind w:left="960"/>
        <w:jc w:val="center"/>
        <w:rPr>
          <w:rFonts w:ascii="Times New Roman" w:eastAsia="Times New Roman" w:hAnsi="Times New Roman" w:cs="Times New Roman"/>
          <w:lang w:val="ru-RU"/>
        </w:rPr>
        <w:sectPr w:rsidR="00963B4F">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val="ru-RU"/>
        </w:rPr>
        <w:t>2024 год</w:t>
      </w:r>
    </w:p>
    <w:p w:rsidR="00963B4F" w:rsidRPr="00054707" w:rsidRDefault="00054707" w:rsidP="00054707">
      <w:pPr>
        <w:numPr>
          <w:ilvl w:val="0"/>
          <w:numId w:val="32"/>
        </w:numPr>
        <w:tabs>
          <w:tab w:val="clear" w:pos="312"/>
        </w:tabs>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ПОЯСНИТЕЛЬНАЯ ЗАПИСКА</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по учебному предмету «Труд (технология)»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 для 3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«Труд (технология)»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  , федеральной  программы воспитания, положения МБОУ-Смолевичской ООШ о рабочих программах. </w:t>
      </w:r>
    </w:p>
    <w:p w:rsidR="00963B4F" w:rsidRDefault="00054707">
      <w:pPr>
        <w:numPr>
          <w:ilvl w:val="1"/>
          <w:numId w:val="33"/>
        </w:num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ЦЕЛИ И ЗАДАЧИ ИЗУЧЕНИЯ УЧЕБНОГО ПРЕДМЕТА «ТРУД (ТЕХНОЛОГИЯ)»</w:t>
      </w:r>
    </w:p>
    <w:p w:rsidR="00963B4F" w:rsidRPr="00054707"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Основной </w:t>
      </w:r>
      <w:r>
        <w:rPr>
          <w:rFonts w:ascii="Times New Roman" w:hAnsi="Times New Roman" w:cs="Times New Roman"/>
          <w:b/>
          <w:bCs/>
          <w:sz w:val="24"/>
          <w:szCs w:val="24"/>
          <w:lang w:val="ru-RU"/>
        </w:rPr>
        <w:t>целью</w:t>
      </w:r>
      <w:r>
        <w:rPr>
          <w:rFonts w:ascii="Times New Roman" w:hAnsi="Times New Roman" w:cs="Times New Roman"/>
          <w:sz w:val="24"/>
          <w:szCs w:val="24"/>
          <w:lang w:val="ru-RU"/>
        </w:rPr>
        <w:t xml:space="preserve">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963B4F" w:rsidRDefault="00054707" w:rsidP="00054707">
      <w:pPr>
        <w:spacing w:line="240" w:lineRule="auto"/>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Программа по технологии направлена на решение следующих </w:t>
      </w:r>
      <w:r>
        <w:rPr>
          <w:rFonts w:ascii="Times New Roman" w:hAnsi="Times New Roman" w:cs="Times New Roman"/>
          <w:b/>
          <w:bCs/>
          <w:sz w:val="24"/>
          <w:szCs w:val="24"/>
          <w:lang w:val="ru-RU"/>
        </w:rPr>
        <w:t xml:space="preserve">задач: </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сенсомоторных процессов, психомоторной координации, глазомера через формирование практических умений;</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гибкости и вариативности мышления, способностей к изобретательской деятельности;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sz w:val="24"/>
          <w:szCs w:val="24"/>
          <w:lang w:val="ru-RU"/>
        </w:rPr>
        <w:t xml:space="preserve">1.2. МЕСТО УЧЕБНОГО ПРЕДМЕТА </w:t>
      </w:r>
      <w:r>
        <w:rPr>
          <w:rFonts w:ascii="Times New Roman" w:hAnsi="Times New Roman" w:cs="Times New Roman"/>
          <w:b/>
          <w:bCs/>
          <w:sz w:val="24"/>
          <w:szCs w:val="24"/>
          <w:lang w:val="ru-RU"/>
        </w:rPr>
        <w:t>«ТРУД (ТЕХНОЛОГИЯ)»</w:t>
      </w:r>
      <w:r>
        <w:rPr>
          <w:rFonts w:ascii="Times New Roman" w:hAnsi="Times New Roman" w:cs="Times New Roman"/>
          <w:b/>
          <w:sz w:val="24"/>
          <w:szCs w:val="24"/>
          <w:lang w:val="ru-RU"/>
        </w:rPr>
        <w:t xml:space="preserve"> В УЧЕБНОМ ПЛАНЕ</w:t>
      </w: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В УЧЕБНОМ ПЛАНЕ</w:t>
      </w: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sz w:val="24"/>
          <w:szCs w:val="24"/>
          <w:lang w:val="ru-RU"/>
        </w:rPr>
        <w:t>В соответствии с учебным планом общее количество часов на учебный год обучения составляет 34 часа (1 час в неделю), при 34 учебных неделях.</w:t>
      </w:r>
      <w:bookmarkStart w:id="7" w:name="block-11633889"/>
    </w:p>
    <w:p w:rsidR="00963B4F" w:rsidRDefault="00054707" w:rsidP="00054707">
      <w:pPr>
        <w:spacing w:line="240" w:lineRule="auto"/>
        <w:rPr>
          <w:rFonts w:ascii="Times New Roman" w:hAnsi="Times New Roman" w:cs="Times New Roman"/>
          <w:b/>
          <w:bCs/>
          <w:sz w:val="24"/>
          <w:szCs w:val="24"/>
          <w:lang w:val="ru-RU"/>
        </w:rPr>
      </w:pPr>
      <w:r>
        <w:rPr>
          <w:rFonts w:ascii="Times New Roman" w:hAnsi="Times New Roman" w:cs="Times New Roman"/>
          <w:b/>
          <w:sz w:val="24"/>
          <w:szCs w:val="24"/>
          <w:lang w:val="ru-RU"/>
        </w:rPr>
        <w:t xml:space="preserve">  2.СОДЕРЖАНИЕ УЧЕБНОГО ПРЕДМЕТА </w:t>
      </w:r>
      <w:r>
        <w:rPr>
          <w:rFonts w:ascii="Times New Roman" w:hAnsi="Times New Roman" w:cs="Times New Roman"/>
          <w:b/>
          <w:bCs/>
          <w:sz w:val="24"/>
          <w:szCs w:val="24"/>
          <w:lang w:val="ru-RU"/>
        </w:rPr>
        <w:t>«Труд (технология)»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Технологии, профессии и производства</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Бережное и внимательное отношение к природе как источнику сырьевых ресурсов и идей для технологий будущего.</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Технологии ручной обработки материалов</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Выполнение рицовки на картоне с помощью канцелярского ножа, выполнение отверстий шилом.</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Использование дополнительных материалов. Комбинирование разных материалов в одном изделии.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Конструирование и моделирование</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Информационно-коммуникативные технологии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963B4F" w:rsidRDefault="00963B4F" w:rsidP="00054707">
      <w:pPr>
        <w:spacing w:line="240" w:lineRule="auto"/>
        <w:jc w:val="both"/>
        <w:rPr>
          <w:rFonts w:ascii="Times New Roman" w:hAnsi="Times New Roman" w:cs="Times New Roman"/>
          <w:sz w:val="24"/>
          <w:szCs w:val="24"/>
          <w:lang w:val="ru-RU"/>
        </w:rPr>
      </w:pPr>
    </w:p>
    <w:p w:rsidR="00963B4F" w:rsidRDefault="00054707" w:rsidP="00054707">
      <w:pPr>
        <w:spacing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УНИВЕРСАЛЬНЫЕ УЧЕБНЫЕ ДЕЙСТВИЯ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Познавательные универсальные учебные действия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Базовые логические и исследовательские действия: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анализ предложенных образцов с выделением существенных и несущественных признаков;</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работу в соответствии с инструкцией, устной или письменной, а также графически представленной в схеме, таблице;</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определять способы доработки конструкций с учётом предложенных условий;</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читать и воспроизводить простой чертёж (эскиз) развёртки изделия;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восстанавливать нарушенную последовательность выполнения изделия.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Работа с информацией:</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 основе анализа информации производить выбор наиболее эффективных способов работы;</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поиск необходимой информации для выполнения учебных заданий с использованием учебной литературы;</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Коммуникативные универсальные учебные действия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строить монологическое высказывание, владеть диалогической формой коммуникации;</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строить рассуждения в форме связи простых суждений об объекте, его строении, свойствах и способах создания;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описывать предметы рукотворного мира, оценивать их достоинства;</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формулировать собственное мнение, аргументировать выбор вариантов и способов выполнения задания.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Регулятивные универсальные учебные действия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Самоорганизация и самоконтроль:</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принимать и сохранять учебную задачу, осуществлять поиск средств для её решения;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волевую саморегуляцию при выполнении задания.</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Совместная деятельность</w:t>
      </w:r>
      <w:r>
        <w:rPr>
          <w:rFonts w:ascii="Times New Roman" w:hAnsi="Times New Roman" w:cs="Times New Roman"/>
          <w:sz w:val="24"/>
          <w:szCs w:val="24"/>
          <w:lang w:val="ru-RU"/>
        </w:rPr>
        <w:t>:</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выбирать себе партнёров по совместной деятельности не только по симпатии, но и по деловым качествам;</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справедливо распределять работу, договариваться, приходить к общему решению, отвечать за общий результат работы;</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роли лидера, подчинённого, соблюдать равноправие и дружелюбие;</w:t>
      </w:r>
    </w:p>
    <w:p w:rsidR="00963B4F" w:rsidRDefault="00054707" w:rsidP="00054707">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взаимопомощь, проявлять ответственность при выполнении своей части работы.</w:t>
      </w:r>
    </w:p>
    <w:p w:rsidR="00963B4F" w:rsidRDefault="00054707" w:rsidP="00054707">
      <w:pPr>
        <w:spacing w:line="240" w:lineRule="auto"/>
        <w:rPr>
          <w:rFonts w:ascii="Times New Roman" w:hAnsi="Times New Roman" w:cs="Times New Roman"/>
          <w:b/>
          <w:bCs/>
          <w:sz w:val="24"/>
          <w:szCs w:val="24"/>
          <w:lang w:val="ru-RU"/>
        </w:rPr>
      </w:pPr>
      <w:bookmarkStart w:id="8" w:name="block-11633893"/>
      <w:bookmarkEnd w:id="7"/>
      <w:r>
        <w:rPr>
          <w:rFonts w:ascii="Times New Roman" w:hAnsi="Times New Roman" w:cs="Times New Roman"/>
          <w:b/>
          <w:sz w:val="24"/>
          <w:szCs w:val="24"/>
          <w:lang w:val="ru-RU"/>
        </w:rPr>
        <w:t xml:space="preserve">3.ПЛАНИРУЕМЫЕ РЕЗУЛЬТАТЫ   УЧЕБНОГО ПРЕДМЕТА </w:t>
      </w:r>
      <w:r w:rsidR="00D7426F">
        <w:rPr>
          <w:rFonts w:ascii="Times New Roman" w:hAnsi="Times New Roman" w:cs="Times New Roman"/>
          <w:b/>
          <w:bCs/>
          <w:sz w:val="24"/>
          <w:szCs w:val="24"/>
          <w:lang w:val="ru-RU"/>
        </w:rPr>
        <w:t>«ТРУД (ТЕХНОЛОГИЯ</w:t>
      </w:r>
      <w:r>
        <w:rPr>
          <w:rFonts w:ascii="Times New Roman" w:hAnsi="Times New Roman" w:cs="Times New Roman"/>
          <w:b/>
          <w:bCs/>
          <w:sz w:val="24"/>
          <w:szCs w:val="24"/>
          <w:lang w:val="ru-RU"/>
        </w:rPr>
        <w:t>)»</w:t>
      </w: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ЛИЧНОСТНЫЕ РЕЗУЛЬТАТЫ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rsidR="00963B4F" w:rsidRDefault="00054707" w:rsidP="00D7426F">
      <w:pPr>
        <w:spacing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МЕТАПРЕДМЕТНЫЕ РЕЗУЛЬТАТЫ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Познавательные универсальные учебные действия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Базовые логические и исследовательские действия: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анализ объектов и изделий с выделением существенных и несущественных признаков;</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сравнивать группы объектов (изделий), выделять в них общее и различия;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делать обобщения (технико-технологического и декоративно-художественного характера) по изучаемой тематике;</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схемы, модели и простейшие чертежи в собственной практической творческой деятельности;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Работа с информацией:</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следовать при выполнении работы инструкциям учителя или представленным в других информационных источниках.</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Коммуникативные универсальные учебные действия: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объяснять последовательность совершаемых действий при создании изделия.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Регулятивные универсальные учебные действия: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правила безопасности труда при выполнении работы;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планировать работу, соотносить свои действия с поставленной целью;</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волевую саморегуляцию при выполнении работы.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Совместная деятельность:</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9" w:name="_Toc143620890"/>
      <w:bookmarkEnd w:id="9"/>
    </w:p>
    <w:p w:rsidR="00963B4F" w:rsidRDefault="00054707" w:rsidP="00D7426F">
      <w:pPr>
        <w:spacing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ПРЕДМЕТНЫЕ РЕЗУЛЬТАТЫ</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 концу обучения </w:t>
      </w:r>
      <w:r>
        <w:rPr>
          <w:rFonts w:ascii="Times New Roman" w:hAnsi="Times New Roman" w:cs="Times New Roman"/>
          <w:b/>
          <w:i/>
          <w:sz w:val="24"/>
          <w:szCs w:val="24"/>
          <w:lang w:val="ru-RU"/>
        </w:rPr>
        <w:t>в 3 классе</w:t>
      </w:r>
      <w:r>
        <w:rPr>
          <w:rFonts w:ascii="Times New Roman" w:hAnsi="Times New Roman" w:cs="Times New Roman"/>
          <w:sz w:val="24"/>
          <w:szCs w:val="24"/>
          <w:lang w:val="ru-RU"/>
        </w:rPr>
        <w:t xml:space="preserve"> обучающийся получит следующие предметные результаты по отдельным темам программы по технологии: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понимать смысл понятий «чертёж развёртки», «канцелярский нож», «шило», «искусственный материал»;</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узнавать и называть по характерным особенностям образцов или по описанию изученные и распространённые в крае ремёсла;</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читать чертёж развёртки и выполнять разметку развёрток с помощью чертёжных инструментов (линейка, угольник, циркуль);</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узнавать и называть линии чертежа (осевая и центровая);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безопасно пользоваться канцелярским ножом, шилом;</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рицовку;</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соединение деталей и отделку изделия освоенными ручными строчками;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изменять конструкцию изделия по заданным условиям;</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выбирать способ соединения и соединительный материал в зависимости от требований конструкции;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понимать назначение основных устройств персонального компьютера для ввода, вывода и обработки информации;</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основные правила безопасной работы на компьютере;</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963B4F" w:rsidRDefault="00054707" w:rsidP="00D7426F">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проектные задания в соответствии с содержанием изученного материала на основе полученных знаний и умений.</w:t>
      </w:r>
    </w:p>
    <w:p w:rsidR="00963B4F" w:rsidRDefault="00963B4F">
      <w:pPr>
        <w:spacing w:line="240" w:lineRule="auto"/>
        <w:rPr>
          <w:rFonts w:ascii="Times New Roman" w:hAnsi="Times New Roman" w:cs="Times New Roman"/>
          <w:sz w:val="24"/>
          <w:szCs w:val="24"/>
          <w:lang w:val="ru-RU"/>
        </w:rPr>
      </w:pPr>
    </w:p>
    <w:p w:rsidR="00963B4F" w:rsidRDefault="00963B4F">
      <w:pPr>
        <w:spacing w:line="240" w:lineRule="auto"/>
        <w:rPr>
          <w:rFonts w:ascii="Times New Roman" w:hAnsi="Times New Roman" w:cs="Times New Roman"/>
          <w:sz w:val="24"/>
          <w:szCs w:val="24"/>
          <w:lang w:val="ru-RU"/>
        </w:rPr>
      </w:pPr>
    </w:p>
    <w:bookmarkEnd w:id="8"/>
    <w:p w:rsidR="00963B4F" w:rsidRDefault="00963B4F">
      <w:pPr>
        <w:spacing w:after="0" w:line="240" w:lineRule="auto"/>
        <w:jc w:val="center"/>
        <w:rPr>
          <w:rFonts w:ascii="Times New Roman" w:hAnsi="Times New Roman" w:cs="Times New Roman"/>
          <w:sz w:val="24"/>
          <w:szCs w:val="24"/>
          <w:lang w:val="ru-RU"/>
        </w:rPr>
        <w:sectPr w:rsidR="00963B4F">
          <w:pgSz w:w="11906" w:h="16838"/>
          <w:pgMar w:top="1134" w:right="850" w:bottom="1134" w:left="1701" w:header="708" w:footer="708" w:gutter="0"/>
          <w:cols w:space="708"/>
          <w:docGrid w:linePitch="360"/>
        </w:sectPr>
      </w:pPr>
    </w:p>
    <w:p w:rsidR="00963B4F" w:rsidRDefault="00963B4F">
      <w:pPr>
        <w:spacing w:line="240" w:lineRule="auto"/>
        <w:rPr>
          <w:rFonts w:ascii="Times New Roman" w:hAnsi="Times New Roman" w:cs="Times New Roman"/>
          <w:b/>
          <w:bCs/>
          <w:sz w:val="24"/>
          <w:szCs w:val="24"/>
          <w:lang w:val="ru-RU"/>
        </w:rPr>
      </w:pPr>
    </w:p>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4.Календарно-тематическое планирование </w:t>
      </w:r>
      <w:r>
        <w:rPr>
          <w:rFonts w:ascii="Times New Roman" w:hAnsi="Times New Roman" w:cs="Times New Roman"/>
          <w:b/>
          <w:sz w:val="24"/>
          <w:szCs w:val="24"/>
          <w:lang w:val="ru-RU"/>
        </w:rPr>
        <w:t xml:space="preserve">учебного предмета </w:t>
      </w:r>
      <w:r>
        <w:rPr>
          <w:rFonts w:ascii="Times New Roman" w:hAnsi="Times New Roman" w:cs="Times New Roman"/>
          <w:b/>
          <w:bCs/>
          <w:sz w:val="24"/>
          <w:szCs w:val="24"/>
          <w:lang w:val="ru-RU"/>
        </w:rPr>
        <w:t>«Труд (технология)»</w:t>
      </w:r>
    </w:p>
    <w:tbl>
      <w:tblPr>
        <w:tblW w:w="15727" w:type="dxa"/>
        <w:jc w:val="center"/>
        <w:tblLayout w:type="fixed"/>
        <w:tblCellMar>
          <w:top w:w="60" w:type="dxa"/>
          <w:left w:w="60" w:type="dxa"/>
          <w:bottom w:w="60" w:type="dxa"/>
          <w:right w:w="60" w:type="dxa"/>
        </w:tblCellMar>
        <w:tblLook w:val="04A0" w:firstRow="1" w:lastRow="0" w:firstColumn="1" w:lastColumn="0" w:noHBand="0" w:noVBand="1"/>
      </w:tblPr>
      <w:tblGrid>
        <w:gridCol w:w="559"/>
        <w:gridCol w:w="851"/>
        <w:gridCol w:w="850"/>
        <w:gridCol w:w="851"/>
        <w:gridCol w:w="7513"/>
        <w:gridCol w:w="1842"/>
        <w:gridCol w:w="3261"/>
      </w:tblGrid>
      <w:tr w:rsidR="00963B4F">
        <w:trPr>
          <w:trHeight w:val="281"/>
          <w:jc w:val="center"/>
        </w:trPr>
        <w:tc>
          <w:tcPr>
            <w:tcW w:w="559" w:type="dxa"/>
            <w:tcBorders>
              <w:top w:val="single" w:sz="6" w:space="0" w:color="000000"/>
              <w:left w:val="single" w:sz="6" w:space="0" w:color="000000"/>
              <w:bottom w:val="single" w:sz="4" w:space="0" w:color="auto"/>
            </w:tcBorders>
            <w:vAlign w:val="center"/>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tc>
        <w:tc>
          <w:tcPr>
            <w:tcW w:w="851" w:type="dxa"/>
            <w:tcBorders>
              <w:top w:val="single" w:sz="6" w:space="0" w:color="000000"/>
              <w:left w:val="nil"/>
              <w:bottom w:val="single" w:sz="4" w:space="0" w:color="auto"/>
              <w:right w:val="single" w:sz="6" w:space="0" w:color="000000"/>
            </w:tcBorders>
          </w:tcPr>
          <w:p w:rsidR="00963B4F" w:rsidRDefault="00963B4F">
            <w:pPr>
              <w:spacing w:line="240" w:lineRule="auto"/>
              <w:rPr>
                <w:rFonts w:ascii="Times New Roman" w:hAnsi="Times New Roman" w:cs="Times New Roman"/>
                <w:b/>
                <w:sz w:val="24"/>
                <w:szCs w:val="24"/>
                <w:lang w:val="ru-RU"/>
              </w:rPr>
            </w:pPr>
          </w:p>
        </w:tc>
        <w:tc>
          <w:tcPr>
            <w:tcW w:w="1701" w:type="dxa"/>
            <w:gridSpan w:val="2"/>
            <w:tcBorders>
              <w:top w:val="single" w:sz="6" w:space="0" w:color="000000"/>
              <w:left w:val="single" w:sz="6" w:space="0" w:color="000000"/>
              <w:bottom w:val="single" w:sz="4" w:space="0" w:color="auto"/>
              <w:right w:val="single" w:sz="6" w:space="0" w:color="000000"/>
            </w:tcBorders>
          </w:tcPr>
          <w:p w:rsidR="00963B4F" w:rsidRDefault="00963B4F">
            <w:pPr>
              <w:spacing w:line="240" w:lineRule="auto"/>
              <w:rPr>
                <w:rFonts w:ascii="Times New Roman" w:hAnsi="Times New Roman" w:cs="Times New Roman"/>
                <w:b/>
                <w:sz w:val="24"/>
                <w:szCs w:val="24"/>
                <w:lang w:val="ru-RU"/>
              </w:rPr>
            </w:pP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c>
          <w:tcPr>
            <w:tcW w:w="7513" w:type="dxa"/>
            <w:vMerge w:val="restart"/>
            <w:tcBorders>
              <w:top w:val="single" w:sz="6" w:space="0" w:color="000000"/>
              <w:left w:val="single" w:sz="6" w:space="0" w:color="000000"/>
              <w:right w:val="single" w:sz="4" w:space="0" w:color="auto"/>
            </w:tcBorders>
            <w:vAlign w:val="center"/>
          </w:tcPr>
          <w:p w:rsidR="00963B4F" w:rsidRDefault="00054707">
            <w:pPr>
              <w:spacing w:line="240" w:lineRule="auto"/>
              <w:rPr>
                <w:rFonts w:ascii="Times New Roman" w:hAnsi="Times New Roman" w:cs="Times New Roman"/>
                <w:b/>
                <w:sz w:val="24"/>
                <w:szCs w:val="24"/>
              </w:rPr>
            </w:pPr>
            <w:r>
              <w:rPr>
                <w:rFonts w:ascii="Times New Roman" w:hAnsi="Times New Roman" w:cs="Times New Roman"/>
                <w:b/>
                <w:sz w:val="24"/>
                <w:szCs w:val="24"/>
                <w:lang w:val="ru-RU"/>
              </w:rPr>
              <w:t>Раздел/</w:t>
            </w:r>
            <w:r>
              <w:rPr>
                <w:rFonts w:ascii="Times New Roman" w:hAnsi="Times New Roman" w:cs="Times New Roman"/>
                <w:b/>
                <w:sz w:val="24"/>
                <w:szCs w:val="24"/>
              </w:rPr>
              <w:t>Тема урока</w:t>
            </w:r>
          </w:p>
          <w:p w:rsidR="00963B4F" w:rsidRDefault="00963B4F">
            <w:pPr>
              <w:spacing w:line="240" w:lineRule="auto"/>
              <w:rPr>
                <w:rFonts w:ascii="Times New Roman" w:hAnsi="Times New Roman" w:cs="Times New Roman"/>
                <w:b/>
                <w:sz w:val="24"/>
                <w:szCs w:val="24"/>
                <w:lang w:val="ru-RU"/>
              </w:rPr>
            </w:pPr>
          </w:p>
        </w:tc>
        <w:tc>
          <w:tcPr>
            <w:tcW w:w="1842" w:type="dxa"/>
            <w:vMerge w:val="restart"/>
            <w:tcBorders>
              <w:top w:val="single" w:sz="6" w:space="0" w:color="000000"/>
              <w:left w:val="single" w:sz="4" w:space="0" w:color="auto"/>
              <w:right w:val="single" w:sz="4" w:space="0" w:color="auto"/>
            </w:tcBorders>
            <w:vAlign w:val="center"/>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Количество часов,</w:t>
            </w: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отводимых на освоение раздела/темы</w:t>
            </w:r>
          </w:p>
          <w:p w:rsidR="00963B4F" w:rsidRDefault="00963B4F">
            <w:pPr>
              <w:spacing w:line="240" w:lineRule="auto"/>
              <w:rPr>
                <w:rFonts w:ascii="Times New Roman" w:hAnsi="Times New Roman" w:cs="Times New Roman"/>
                <w:b/>
                <w:sz w:val="24"/>
                <w:szCs w:val="24"/>
                <w:lang w:val="ru-RU"/>
              </w:rPr>
            </w:pPr>
          </w:p>
        </w:tc>
        <w:tc>
          <w:tcPr>
            <w:tcW w:w="3261" w:type="dxa"/>
            <w:vMerge w:val="restart"/>
            <w:tcBorders>
              <w:top w:val="single" w:sz="6" w:space="0" w:color="000000"/>
              <w:left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b/>
                <w:sz w:val="24"/>
                <w:szCs w:val="24"/>
                <w:lang w:val="ru-RU"/>
              </w:rPr>
              <w:t>Электронные цифровые образовательные ресурсы</w:t>
            </w:r>
          </w:p>
          <w:p w:rsidR="00963B4F" w:rsidRDefault="00963B4F">
            <w:pPr>
              <w:spacing w:line="240" w:lineRule="auto"/>
              <w:rPr>
                <w:rFonts w:ascii="Times New Roman" w:hAnsi="Times New Roman" w:cs="Times New Roman"/>
                <w:sz w:val="24"/>
                <w:szCs w:val="24"/>
                <w:lang w:val="ru-RU"/>
              </w:rPr>
            </w:pPr>
          </w:p>
        </w:tc>
      </w:tr>
      <w:tr w:rsidR="00963B4F">
        <w:trPr>
          <w:trHeight w:val="871"/>
          <w:jc w:val="center"/>
        </w:trPr>
        <w:tc>
          <w:tcPr>
            <w:tcW w:w="559" w:type="dxa"/>
            <w:tcBorders>
              <w:top w:val="single" w:sz="4" w:space="0" w:color="auto"/>
              <w:left w:val="single" w:sz="6" w:space="0" w:color="000000"/>
              <w:bottom w:val="single" w:sz="4" w:space="0" w:color="auto"/>
              <w:right w:val="single" w:sz="4" w:space="0" w:color="auto"/>
            </w:tcBorders>
            <w:vAlign w:val="center"/>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п/п</w:t>
            </w:r>
          </w:p>
        </w:tc>
        <w:tc>
          <w:tcPr>
            <w:tcW w:w="851"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в</w:t>
            </w: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теме</w:t>
            </w:r>
          </w:p>
          <w:p w:rsidR="00963B4F" w:rsidRDefault="00963B4F">
            <w:pPr>
              <w:spacing w:line="240" w:lineRule="auto"/>
              <w:rPr>
                <w:rFonts w:ascii="Times New Roman" w:hAnsi="Times New Roman" w:cs="Times New Roman"/>
                <w:b/>
                <w:sz w:val="24"/>
                <w:szCs w:val="24"/>
                <w:lang w:val="ru-RU"/>
              </w:rPr>
            </w:pPr>
          </w:p>
        </w:tc>
        <w:tc>
          <w:tcPr>
            <w:tcW w:w="850" w:type="dxa"/>
            <w:tcBorders>
              <w:left w:val="single" w:sz="6" w:space="0" w:color="000000"/>
              <w:bottom w:val="single" w:sz="4" w:space="0" w:color="auto"/>
              <w:right w:val="single" w:sz="4" w:space="0" w:color="auto"/>
            </w:tcBorders>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по</w:t>
            </w: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плану</w:t>
            </w:r>
          </w:p>
        </w:tc>
        <w:tc>
          <w:tcPr>
            <w:tcW w:w="851" w:type="dxa"/>
            <w:tcBorders>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b/>
                <w:sz w:val="24"/>
                <w:szCs w:val="24"/>
                <w:lang w:val="ru-RU"/>
              </w:rPr>
            </w:pP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фактически</w:t>
            </w:r>
          </w:p>
        </w:tc>
        <w:tc>
          <w:tcPr>
            <w:tcW w:w="7513" w:type="dxa"/>
            <w:vMerge/>
            <w:tcBorders>
              <w:left w:val="single" w:sz="6" w:space="0" w:color="000000"/>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tc>
        <w:tc>
          <w:tcPr>
            <w:tcW w:w="1842" w:type="dxa"/>
            <w:vMerge/>
            <w:tcBorders>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tc>
        <w:tc>
          <w:tcPr>
            <w:tcW w:w="3261" w:type="dxa"/>
            <w:vMerge/>
            <w:tcBorders>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tc>
      </w:tr>
      <w:tr w:rsidR="00963B4F">
        <w:trPr>
          <w:trHeight w:val="342"/>
          <w:jc w:val="center"/>
        </w:trPr>
        <w:tc>
          <w:tcPr>
            <w:tcW w:w="10624" w:type="dxa"/>
            <w:gridSpan w:val="5"/>
            <w:tcBorders>
              <w:top w:val="single" w:sz="4" w:space="0" w:color="auto"/>
              <w:left w:val="single" w:sz="6" w:space="0" w:color="000000"/>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Раздел 1.</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Технологии, профессии и производства.</w:t>
            </w:r>
          </w:p>
        </w:tc>
        <w:tc>
          <w:tcPr>
            <w:tcW w:w="1842" w:type="dxa"/>
            <w:tcBorders>
              <w:top w:val="single" w:sz="4" w:space="0" w:color="auto"/>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3261"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bCs/>
                <w:sz w:val="24"/>
                <w:szCs w:val="24"/>
                <w:lang w:val="ru-RU"/>
              </w:rPr>
            </w:pPr>
          </w:p>
        </w:tc>
      </w:tr>
      <w:tr w:rsidR="00963B4F">
        <w:trPr>
          <w:trHeight w:val="456"/>
          <w:jc w:val="center"/>
        </w:trPr>
        <w:tc>
          <w:tcPr>
            <w:tcW w:w="10624" w:type="dxa"/>
            <w:gridSpan w:val="5"/>
            <w:tcBorders>
              <w:top w:val="single" w:sz="4" w:space="0" w:color="auto"/>
              <w:left w:val="single" w:sz="6" w:space="0" w:color="000000"/>
              <w:bottom w:val="single" w:sz="4" w:space="0" w:color="auto"/>
              <w:right w:val="single" w:sz="4" w:space="0" w:color="auto"/>
            </w:tcBorders>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09"/>
              <w:gridCol w:w="13928"/>
            </w:tblGrid>
            <w:tr w:rsidR="00963B4F" w:rsidRPr="00054707">
              <w:trPr>
                <w:tblCellSpacing w:w="15" w:type="dxa"/>
              </w:trPr>
              <w:tc>
                <w:tcPr>
                  <w:tcW w:w="502" w:type="dxa"/>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990" w:type="dxa"/>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Современные производства и профессии, связанные с обработкой материалов</w:t>
                  </w:r>
                </w:p>
              </w:tc>
            </w:tr>
          </w:tbl>
          <w:p w:rsidR="00963B4F" w:rsidRDefault="00963B4F">
            <w:pPr>
              <w:spacing w:line="240" w:lineRule="auto"/>
              <w:rPr>
                <w:rFonts w:ascii="Times New Roman" w:hAnsi="Times New Roman" w:cs="Times New Roman"/>
                <w:b/>
                <w:bCs/>
                <w:sz w:val="24"/>
                <w:szCs w:val="24"/>
                <w:lang w:val="ru-RU"/>
              </w:rPr>
            </w:pPr>
          </w:p>
        </w:tc>
        <w:tc>
          <w:tcPr>
            <w:tcW w:w="1842" w:type="dxa"/>
            <w:tcBorders>
              <w:top w:val="single" w:sz="4" w:space="0" w:color="auto"/>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3261"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bCs/>
                <w:sz w:val="24"/>
                <w:szCs w:val="24"/>
                <w:lang w:val="ru-RU"/>
              </w:rPr>
            </w:pPr>
          </w:p>
        </w:tc>
      </w:tr>
      <w:tr w:rsidR="00963B4F">
        <w:trPr>
          <w:trHeight w:val="1048"/>
          <w:jc w:val="center"/>
        </w:trPr>
        <w:tc>
          <w:tcPr>
            <w:tcW w:w="559" w:type="dxa"/>
            <w:tcBorders>
              <w:top w:val="single" w:sz="4" w:space="0" w:color="auto"/>
              <w:left w:val="single" w:sz="6" w:space="0" w:color="000000"/>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sz w:val="24"/>
                <w:szCs w:val="24"/>
                <w:lang w:val="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p w:rsidR="00963B4F" w:rsidRDefault="00963B4F">
            <w:pPr>
              <w:spacing w:line="240" w:lineRule="auto"/>
              <w:rPr>
                <w:rFonts w:ascii="Times New Roman" w:hAnsi="Times New Roman" w:cs="Times New Roman"/>
                <w:b/>
                <w:sz w:val="24"/>
                <w:szCs w:val="24"/>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p w:rsidR="00963B4F" w:rsidRDefault="00963B4F">
            <w:pPr>
              <w:spacing w:line="240" w:lineRule="auto"/>
              <w:rPr>
                <w:rFonts w:ascii="Times New Roman" w:hAnsi="Times New Roman" w:cs="Times New Roman"/>
                <w:b/>
                <w:sz w:val="24"/>
                <w:szCs w:val="24"/>
                <w:lang w:val="ru-RU"/>
              </w:rPr>
            </w:pPr>
          </w:p>
        </w:tc>
        <w:tc>
          <w:tcPr>
            <w:tcW w:w="7513" w:type="dxa"/>
            <w:tcBorders>
              <w:top w:val="single" w:sz="4" w:space="0" w:color="auto"/>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Технологии, профессии и производства. Повторение и обобщение пройденного во втором классе.</w:t>
            </w:r>
          </w:p>
        </w:tc>
        <w:tc>
          <w:tcPr>
            <w:tcW w:w="1842" w:type="dxa"/>
            <w:tcBorders>
              <w:top w:val="single" w:sz="4" w:space="0" w:color="auto"/>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3261"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bCs/>
                <w:sz w:val="24"/>
                <w:szCs w:val="24"/>
                <w:lang w:val="ru-RU"/>
              </w:rPr>
            </w:pPr>
          </w:p>
        </w:tc>
      </w:tr>
      <w:tr w:rsidR="00963B4F">
        <w:trPr>
          <w:trHeight w:val="228"/>
          <w:jc w:val="center"/>
        </w:trPr>
        <w:tc>
          <w:tcPr>
            <w:tcW w:w="559" w:type="dxa"/>
            <w:tcBorders>
              <w:top w:val="single" w:sz="4" w:space="0" w:color="auto"/>
              <w:left w:val="single" w:sz="6" w:space="0" w:color="000000"/>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Современные производства и профессии, связанные с обработкой материалов.</w:t>
            </w:r>
          </w:p>
        </w:tc>
        <w:tc>
          <w:tcPr>
            <w:tcW w:w="1842" w:type="dxa"/>
            <w:tcBorders>
              <w:top w:val="single" w:sz="4" w:space="0" w:color="auto"/>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3261"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bCs/>
                <w:sz w:val="24"/>
                <w:szCs w:val="24"/>
                <w:lang w:val="ru-RU"/>
              </w:rPr>
            </w:pPr>
          </w:p>
        </w:tc>
      </w:tr>
      <w:tr w:rsidR="00963B4F">
        <w:trPr>
          <w:trHeight w:val="371"/>
          <w:jc w:val="center"/>
        </w:trPr>
        <w:tc>
          <w:tcPr>
            <w:tcW w:w="10624" w:type="dxa"/>
            <w:gridSpan w:val="5"/>
            <w:tcBorders>
              <w:top w:val="single" w:sz="4" w:space="0" w:color="auto"/>
              <w:left w:val="single" w:sz="6" w:space="0" w:color="000000"/>
              <w:bottom w:val="single" w:sz="4" w:space="0" w:color="auto"/>
              <w:right w:val="single" w:sz="4" w:space="0" w:color="auto"/>
            </w:tcBorders>
            <w:vAlign w:val="center"/>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2. Информационно-коммуникационные технологии.</w:t>
            </w:r>
          </w:p>
        </w:tc>
        <w:tc>
          <w:tcPr>
            <w:tcW w:w="1842" w:type="dxa"/>
            <w:tcBorders>
              <w:top w:val="single" w:sz="4" w:space="0" w:color="auto"/>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3261" w:type="dxa"/>
            <w:tcBorders>
              <w:top w:val="single" w:sz="4" w:space="0" w:color="auto"/>
              <w:left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bCs/>
                <w:sz w:val="24"/>
                <w:szCs w:val="24"/>
                <w:lang w:val="ru-RU"/>
              </w:rPr>
            </w:pPr>
          </w:p>
        </w:tc>
      </w:tr>
      <w:tr w:rsidR="00963B4F">
        <w:trPr>
          <w:trHeight w:val="528"/>
          <w:jc w:val="center"/>
        </w:trPr>
        <w:tc>
          <w:tcPr>
            <w:tcW w:w="10624" w:type="dxa"/>
            <w:gridSpan w:val="5"/>
            <w:tcBorders>
              <w:top w:val="single" w:sz="4" w:space="0" w:color="auto"/>
              <w:left w:val="single" w:sz="6" w:space="0" w:color="000000"/>
              <w:bottom w:val="single" w:sz="6" w:space="0" w:color="000000"/>
              <w:right w:val="single" w:sz="4" w:space="0" w:color="auto"/>
            </w:tcBorders>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09"/>
              <w:gridCol w:w="13928"/>
            </w:tblGrid>
            <w:tr w:rsidR="00963B4F">
              <w:trPr>
                <w:tblCellSpacing w:w="15" w:type="dxa"/>
              </w:trPr>
              <w:tc>
                <w:tcPr>
                  <w:tcW w:w="502"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2.1</w:t>
                  </w:r>
                </w:p>
              </w:tc>
              <w:tc>
                <w:tcPr>
                  <w:tcW w:w="5990"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Современный информационный мир. Персональный компьютер (ПК) и его</w:t>
                  </w:r>
                </w:p>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назначение</w:t>
                  </w:r>
                </w:p>
              </w:tc>
            </w:tr>
          </w:tbl>
          <w:p w:rsidR="00963B4F" w:rsidRDefault="00963B4F">
            <w:pPr>
              <w:spacing w:line="240" w:lineRule="auto"/>
              <w:rPr>
                <w:rFonts w:ascii="Times New Roman" w:hAnsi="Times New Roman" w:cs="Times New Roman"/>
                <w:b/>
                <w:bCs/>
                <w:sz w:val="24"/>
                <w:szCs w:val="24"/>
                <w:lang w:val="ru-RU"/>
              </w:rPr>
            </w:pPr>
          </w:p>
        </w:tc>
        <w:tc>
          <w:tcPr>
            <w:tcW w:w="1842" w:type="dxa"/>
            <w:tcBorders>
              <w:top w:val="single" w:sz="4" w:space="0" w:color="auto"/>
              <w:left w:val="single" w:sz="4" w:space="0" w:color="auto"/>
              <w:bottom w:val="single" w:sz="6" w:space="0" w:color="000000"/>
              <w:right w:val="single" w:sz="4" w:space="0" w:color="auto"/>
            </w:tcBorders>
            <w:vAlign w:val="center"/>
          </w:tcPr>
          <w:p w:rsidR="00963B4F" w:rsidRDefault="00054707">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3261" w:type="dxa"/>
            <w:tcBorders>
              <w:top w:val="single" w:sz="4" w:space="0" w:color="auto"/>
              <w:left w:val="single" w:sz="4" w:space="0" w:color="auto"/>
              <w:bottom w:val="single" w:sz="6" w:space="0" w:color="000000"/>
              <w:right w:val="single" w:sz="4" w:space="0" w:color="auto"/>
            </w:tcBorders>
            <w:vAlign w:val="center"/>
          </w:tcPr>
          <w:p w:rsidR="00963B4F" w:rsidRDefault="00963B4F">
            <w:pPr>
              <w:spacing w:line="240" w:lineRule="auto"/>
              <w:rPr>
                <w:rFonts w:ascii="Times New Roman" w:hAnsi="Times New Roman" w:cs="Times New Roman"/>
                <w:bCs/>
                <w:sz w:val="24"/>
                <w:szCs w:val="24"/>
                <w:lang w:val="ru-RU"/>
              </w:rPr>
            </w:pPr>
          </w:p>
        </w:tc>
      </w:tr>
      <w:tr w:rsidR="00963B4F" w:rsidRPr="00054707">
        <w:trPr>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6" w:space="0" w:color="000000"/>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Знакомимся с компьютером. Назначение, основные устройства.</w:t>
            </w:r>
          </w:p>
        </w:tc>
        <w:tc>
          <w:tcPr>
            <w:tcW w:w="1842" w:type="dxa"/>
            <w:tcBorders>
              <w:top w:val="single" w:sz="6" w:space="0" w:color="000000"/>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3261" w:type="dxa"/>
            <w:tcBorders>
              <w:left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75">
              <w:r>
                <w:rPr>
                  <w:rStyle w:val="aa"/>
                  <w:rFonts w:ascii="Times New Roman" w:hAnsi="Times New Roman" w:cs="Times New Roman"/>
                  <w:sz w:val="24"/>
                  <w:szCs w:val="24"/>
                  <w:lang w:val="ru-RU"/>
                </w:rPr>
                <w:t>https://m.edsoo.ru/8a1496ae</w:t>
              </w:r>
            </w:hyperlink>
          </w:p>
        </w:tc>
      </w:tr>
      <w:tr w:rsidR="00963B4F" w:rsidRPr="00054707">
        <w:trPr>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6" w:space="0" w:color="000000"/>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Компьютер – твой помощник. Запоминающие устройства – носители информации.</w:t>
            </w:r>
          </w:p>
        </w:tc>
        <w:tc>
          <w:tcPr>
            <w:tcW w:w="1842" w:type="dxa"/>
            <w:tcBorders>
              <w:top w:val="single" w:sz="6" w:space="0" w:color="000000"/>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3261" w:type="dxa"/>
            <w:tcBorders>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76">
              <w:r>
                <w:rPr>
                  <w:rStyle w:val="aa"/>
                  <w:rFonts w:ascii="Times New Roman" w:hAnsi="Times New Roman" w:cs="Times New Roman"/>
                  <w:sz w:val="24"/>
                  <w:szCs w:val="24"/>
                  <w:lang w:val="ru-RU"/>
                </w:rPr>
                <w:t>https://m.edsoo.ru/8a14a932</w:t>
              </w:r>
            </w:hyperlink>
          </w:p>
        </w:tc>
      </w:tr>
      <w:tr w:rsidR="00963B4F" w:rsidRPr="00054707">
        <w:trPr>
          <w:trHeight w:val="776"/>
          <w:jc w:val="center"/>
        </w:trPr>
        <w:tc>
          <w:tcPr>
            <w:tcW w:w="559"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1"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0" w:type="dxa"/>
            <w:tcBorders>
              <w:top w:val="single" w:sz="6" w:space="0" w:color="000000"/>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Работа с текстовой программой</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77">
              <w:r>
                <w:rPr>
                  <w:rStyle w:val="aa"/>
                  <w:rFonts w:ascii="Times New Roman" w:hAnsi="Times New Roman" w:cs="Times New Roman"/>
                  <w:sz w:val="24"/>
                  <w:szCs w:val="24"/>
                  <w:lang w:val="ru-RU"/>
                </w:rPr>
                <w:t>https://m.edsoo.ru/8a14af2c</w:t>
              </w:r>
            </w:hyperlink>
          </w:p>
        </w:tc>
      </w:tr>
      <w:tr w:rsidR="00963B4F">
        <w:trPr>
          <w:trHeight w:val="300"/>
          <w:jc w:val="center"/>
        </w:trPr>
        <w:tc>
          <w:tcPr>
            <w:tcW w:w="10624" w:type="dxa"/>
            <w:gridSpan w:val="5"/>
            <w:tcBorders>
              <w:top w:val="single" w:sz="4" w:space="0" w:color="auto"/>
              <w:left w:val="single" w:sz="6" w:space="0" w:color="000000"/>
              <w:bottom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Раз дел 3.</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Технологии ручной обработки материалов</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22</w:t>
            </w:r>
          </w:p>
        </w:tc>
        <w:tc>
          <w:tcPr>
            <w:tcW w:w="3261" w:type="dxa"/>
            <w:tcBorders>
              <w:top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tc>
      </w:tr>
      <w:tr w:rsidR="00963B4F">
        <w:trPr>
          <w:trHeight w:val="848"/>
          <w:jc w:val="center"/>
        </w:trPr>
        <w:tc>
          <w:tcPr>
            <w:tcW w:w="10624" w:type="dxa"/>
            <w:gridSpan w:val="5"/>
            <w:tcBorders>
              <w:top w:val="single" w:sz="4" w:space="0" w:color="auto"/>
              <w:left w:val="single" w:sz="6" w:space="0" w:color="000000"/>
              <w:bottom w:val="single" w:sz="4" w:space="0" w:color="auto"/>
            </w:tcBorders>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8"/>
              <w:gridCol w:w="14499"/>
            </w:tblGrid>
            <w:tr w:rsidR="00963B4F">
              <w:trPr>
                <w:tblCellSpacing w:w="15" w:type="dxa"/>
              </w:trPr>
              <w:tc>
                <w:tcPr>
                  <w:tcW w:w="593"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3.1</w:t>
                  </w:r>
                </w:p>
              </w:tc>
              <w:tc>
                <w:tcPr>
                  <w:tcW w:w="14454"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Способы получения объемных рельефных форм и изображений.</w:t>
                  </w:r>
                </w:p>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(технология обработки пластических масс, креповой бумаги, фольги).</w:t>
                  </w:r>
                </w:p>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Мир профессий.</w:t>
                  </w:r>
                </w:p>
              </w:tc>
            </w:tr>
          </w:tbl>
          <w:p w:rsidR="00963B4F" w:rsidRDefault="00963B4F">
            <w:pPr>
              <w:spacing w:line="240" w:lineRule="auto"/>
              <w:rPr>
                <w:rFonts w:ascii="Times New Roman" w:hAnsi="Times New Roman" w:cs="Times New Roman"/>
                <w:b/>
                <w:bCs/>
                <w:sz w:val="24"/>
                <w:szCs w:val="24"/>
                <w:lang w:val="ru-RU"/>
              </w:rPr>
            </w:pPr>
          </w:p>
        </w:tc>
        <w:tc>
          <w:tcPr>
            <w:tcW w:w="1842"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b/>
                <w:bCs/>
                <w:sz w:val="24"/>
                <w:szCs w:val="24"/>
                <w:lang w:val="ru-RU"/>
              </w:rPr>
            </w:pPr>
          </w:p>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w:t>
            </w:r>
          </w:p>
        </w:tc>
        <w:tc>
          <w:tcPr>
            <w:tcW w:w="3261" w:type="dxa"/>
            <w:tcBorders>
              <w:top w:val="single" w:sz="4" w:space="0" w:color="auto"/>
              <w:bottom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tc>
      </w:tr>
      <w:tr w:rsidR="00963B4F" w:rsidRPr="00054707">
        <w:trPr>
          <w:jc w:val="center"/>
        </w:trPr>
        <w:tc>
          <w:tcPr>
            <w:tcW w:w="559"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auto"/>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Как работает скульптор. Скульптуры разных времен и народов</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78">
              <w:r>
                <w:rPr>
                  <w:rStyle w:val="aa"/>
                  <w:rFonts w:ascii="Times New Roman" w:hAnsi="Times New Roman" w:cs="Times New Roman"/>
                  <w:sz w:val="24"/>
                  <w:szCs w:val="24"/>
                  <w:lang w:val="ru-RU"/>
                </w:rPr>
                <w:t>https://m.edsoo.ru/8a14b166</w:t>
              </w:r>
            </w:hyperlink>
          </w:p>
        </w:tc>
      </w:tr>
      <w:tr w:rsidR="00963B4F" w:rsidRPr="00054707">
        <w:trPr>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Рельеф. Придание поверхности фактуры и объема</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79">
              <w:r>
                <w:rPr>
                  <w:rStyle w:val="aa"/>
                  <w:rFonts w:ascii="Times New Roman" w:hAnsi="Times New Roman" w:cs="Times New Roman"/>
                  <w:sz w:val="24"/>
                  <w:szCs w:val="24"/>
                  <w:lang w:val="ru-RU"/>
                </w:rPr>
                <w:t>https://m.edsoo.ru/8a14b166</w:t>
              </w:r>
            </w:hyperlink>
          </w:p>
        </w:tc>
      </w:tr>
      <w:tr w:rsidR="00963B4F" w:rsidRPr="00054707">
        <w:trPr>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Как работает художник-декоратор. Материалы художника, художественные технологии</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80">
              <w:r>
                <w:rPr>
                  <w:rStyle w:val="aa"/>
                  <w:rFonts w:ascii="Times New Roman" w:hAnsi="Times New Roman" w:cs="Times New Roman"/>
                  <w:sz w:val="24"/>
                  <w:szCs w:val="24"/>
                  <w:lang w:val="ru-RU"/>
                </w:rPr>
                <w:t>https://m.edsoo.ru/8a14cd18</w:t>
              </w:r>
            </w:hyperlink>
          </w:p>
        </w:tc>
      </w:tr>
      <w:tr w:rsidR="00963B4F" w:rsidRPr="00054707">
        <w:trPr>
          <w:trHeight w:val="728"/>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6" w:space="0" w:color="000000"/>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Свойства креповой бумаги. Способы получение объемных форм</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bottom w:val="single" w:sz="4" w:space="0" w:color="auto"/>
              <w:right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81">
              <w:r>
                <w:rPr>
                  <w:rStyle w:val="aa"/>
                  <w:rFonts w:ascii="Times New Roman" w:hAnsi="Times New Roman" w:cs="Times New Roman"/>
                  <w:sz w:val="24"/>
                  <w:szCs w:val="24"/>
                  <w:lang w:val="ru-RU"/>
                </w:rPr>
                <w:t>https://m.edsoo.ru/8a14b166</w:t>
              </w:r>
            </w:hyperlink>
          </w:p>
        </w:tc>
      </w:tr>
      <w:tr w:rsidR="00963B4F">
        <w:trPr>
          <w:jc w:val="center"/>
        </w:trPr>
        <w:tc>
          <w:tcPr>
            <w:tcW w:w="10624" w:type="dxa"/>
            <w:gridSpan w:val="5"/>
            <w:tcBorders>
              <w:top w:val="single" w:sz="6" w:space="0" w:color="000000"/>
              <w:left w:val="single" w:sz="6" w:space="0" w:color="000000"/>
              <w:bottom w:val="single" w:sz="6" w:space="0" w:color="000000"/>
              <w:right w:val="single" w:sz="4" w:space="0" w:color="auto"/>
            </w:tcBorders>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09"/>
              <w:gridCol w:w="13928"/>
            </w:tblGrid>
            <w:tr w:rsidR="00963B4F" w:rsidRPr="00054707">
              <w:trPr>
                <w:tblCellSpacing w:w="15" w:type="dxa"/>
              </w:trPr>
              <w:tc>
                <w:tcPr>
                  <w:tcW w:w="502"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3.2</w:t>
                  </w:r>
                </w:p>
              </w:tc>
              <w:tc>
                <w:tcPr>
                  <w:tcW w:w="5990"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Способы получения объемных рельефных форм и изображений Фольга. Технология </w:t>
                  </w:r>
                </w:p>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обработки фольги. Мир профессий.</w:t>
                  </w:r>
                </w:p>
              </w:tc>
            </w:tr>
          </w:tbl>
          <w:p w:rsidR="00963B4F" w:rsidRDefault="00963B4F">
            <w:pPr>
              <w:spacing w:line="240" w:lineRule="auto"/>
              <w:rPr>
                <w:rFonts w:ascii="Times New Roman" w:hAnsi="Times New Roman" w:cs="Times New Roman"/>
                <w:b/>
                <w:bCs/>
                <w:sz w:val="24"/>
                <w:szCs w:val="24"/>
                <w:lang w:val="ru-RU"/>
              </w:rPr>
            </w:pPr>
          </w:p>
        </w:tc>
        <w:tc>
          <w:tcPr>
            <w:tcW w:w="1842" w:type="dxa"/>
            <w:tcBorders>
              <w:top w:val="single" w:sz="6" w:space="0" w:color="000000"/>
              <w:left w:val="single" w:sz="4" w:space="0" w:color="auto"/>
              <w:bottom w:val="single" w:sz="6" w:space="0" w:color="000000"/>
              <w:right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1</w:t>
            </w:r>
          </w:p>
        </w:tc>
        <w:tc>
          <w:tcPr>
            <w:tcW w:w="3261" w:type="dxa"/>
            <w:tcBorders>
              <w:left w:val="single" w:sz="4" w:space="0" w:color="auto"/>
              <w:right w:val="single" w:sz="4" w:space="0" w:color="auto"/>
            </w:tcBorders>
            <w:vAlign w:val="center"/>
          </w:tcPr>
          <w:p w:rsidR="00963B4F" w:rsidRDefault="00963B4F">
            <w:pPr>
              <w:spacing w:line="240" w:lineRule="auto"/>
              <w:rPr>
                <w:rFonts w:ascii="Times New Roman" w:hAnsi="Times New Roman" w:cs="Times New Roman"/>
                <w:sz w:val="24"/>
                <w:szCs w:val="24"/>
                <w:lang w:val="ru-RU"/>
              </w:rPr>
            </w:pPr>
          </w:p>
        </w:tc>
      </w:tr>
      <w:tr w:rsidR="00963B4F" w:rsidRPr="00054707">
        <w:trPr>
          <w:trHeight w:val="315"/>
          <w:jc w:val="center"/>
        </w:trPr>
        <w:tc>
          <w:tcPr>
            <w:tcW w:w="559"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10</w:t>
            </w:r>
          </w:p>
        </w:tc>
        <w:tc>
          <w:tcPr>
            <w:tcW w:w="851"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6" w:space="0" w:color="000000"/>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6" w:space="0" w:color="000000"/>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6" w:space="0" w:color="000000"/>
              <w:left w:val="single" w:sz="6" w:space="0" w:color="000000"/>
              <w:bottom w:val="single" w:sz="4" w:space="0" w:color="auto"/>
              <w:right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sz w:val="24"/>
                <w:szCs w:val="24"/>
                <w:lang w:val="ru-RU"/>
              </w:rPr>
              <w:t>Способы получения объемных рельефных форм и изображений Фольга. Технология обработки фольги</w:t>
            </w:r>
          </w:p>
        </w:tc>
        <w:tc>
          <w:tcPr>
            <w:tcW w:w="1842" w:type="dxa"/>
            <w:tcBorders>
              <w:top w:val="single" w:sz="6" w:space="0" w:color="000000"/>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6" w:space="0" w:color="000000"/>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82">
              <w:r>
                <w:rPr>
                  <w:rStyle w:val="aa"/>
                  <w:rFonts w:ascii="Times New Roman" w:hAnsi="Times New Roman" w:cs="Times New Roman"/>
                  <w:sz w:val="24"/>
                  <w:szCs w:val="24"/>
                  <w:lang w:val="ru-RU"/>
                </w:rPr>
                <w:t>https://m.edsoo.ru/8a14929e</w:t>
              </w:r>
            </w:hyperlink>
          </w:p>
        </w:tc>
      </w:tr>
      <w:tr w:rsidR="00963B4F">
        <w:trPr>
          <w:trHeight w:val="240"/>
          <w:jc w:val="center"/>
        </w:trPr>
        <w:tc>
          <w:tcPr>
            <w:tcW w:w="10624" w:type="dxa"/>
            <w:gridSpan w:val="5"/>
            <w:tcBorders>
              <w:top w:val="single" w:sz="4" w:space="0" w:color="auto"/>
              <w:left w:val="single" w:sz="6" w:space="0" w:color="000000"/>
              <w:bottom w:val="single" w:sz="6" w:space="0" w:color="000000"/>
              <w:right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3.3</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Архитектура и строительство. Гофрокартон. Его строение свойства, сферы использования</w:t>
            </w:r>
          </w:p>
        </w:tc>
        <w:tc>
          <w:tcPr>
            <w:tcW w:w="1842" w:type="dxa"/>
            <w:tcBorders>
              <w:top w:val="single" w:sz="4" w:space="0" w:color="auto"/>
              <w:left w:val="single" w:sz="4" w:space="0" w:color="auto"/>
              <w:bottom w:val="single" w:sz="6" w:space="0" w:color="000000"/>
              <w:right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3261" w:type="dxa"/>
            <w:tcBorders>
              <w:top w:val="single" w:sz="4" w:space="0" w:color="auto"/>
              <w:left w:val="single" w:sz="4" w:space="0" w:color="auto"/>
              <w:bottom w:val="single" w:sz="6" w:space="0" w:color="000000"/>
              <w:right w:val="single" w:sz="6" w:space="0" w:color="000000"/>
            </w:tcBorders>
          </w:tcPr>
          <w:p w:rsidR="00963B4F" w:rsidRDefault="00963B4F">
            <w:pPr>
              <w:spacing w:line="240" w:lineRule="auto"/>
              <w:rPr>
                <w:rFonts w:ascii="Times New Roman" w:hAnsi="Times New Roman" w:cs="Times New Roman"/>
                <w:b/>
                <w:sz w:val="24"/>
                <w:szCs w:val="24"/>
                <w:lang w:val="ru-RU"/>
              </w:rPr>
            </w:pPr>
          </w:p>
        </w:tc>
      </w:tr>
      <w:tr w:rsidR="00963B4F" w:rsidRPr="00054707">
        <w:trPr>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Архитектура и строительство. Гофрокартон. Его строение свойства, сферы использования</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83">
              <w:r>
                <w:rPr>
                  <w:rStyle w:val="aa"/>
                  <w:rFonts w:ascii="Times New Roman" w:hAnsi="Times New Roman" w:cs="Times New Roman"/>
                  <w:sz w:val="24"/>
                  <w:szCs w:val="24"/>
                  <w:lang w:val="ru-RU"/>
                </w:rPr>
                <w:t>https://m.edsoo.ru/8a14c35e</w:t>
              </w:r>
            </w:hyperlink>
          </w:p>
        </w:tc>
      </w:tr>
      <w:tr w:rsidR="00963B4F">
        <w:trPr>
          <w:jc w:val="center"/>
        </w:trPr>
        <w:tc>
          <w:tcPr>
            <w:tcW w:w="10624" w:type="dxa"/>
            <w:gridSpan w:val="5"/>
            <w:tcBorders>
              <w:top w:val="single" w:sz="6" w:space="0" w:color="000000"/>
              <w:left w:val="single" w:sz="6" w:space="0" w:color="000000"/>
              <w:bottom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3.4</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Объемные формы деталей и изделий. Развертка. Чертеж развертки.</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6</w:t>
            </w:r>
          </w:p>
        </w:tc>
        <w:tc>
          <w:tcPr>
            <w:tcW w:w="3261" w:type="dxa"/>
            <w:tcBorders>
              <w:top w:val="single" w:sz="6" w:space="0" w:color="000000"/>
              <w:left w:val="single" w:sz="4" w:space="0" w:color="auto"/>
              <w:bottom w:val="single" w:sz="6" w:space="0" w:color="000000"/>
              <w:right w:val="single" w:sz="6" w:space="0" w:color="000000"/>
            </w:tcBorders>
          </w:tcPr>
          <w:p w:rsidR="00963B4F" w:rsidRDefault="00963B4F">
            <w:pPr>
              <w:spacing w:line="240" w:lineRule="auto"/>
              <w:rPr>
                <w:rFonts w:ascii="Times New Roman" w:hAnsi="Times New Roman" w:cs="Times New Roman"/>
                <w:iCs/>
                <w:sz w:val="24"/>
                <w:szCs w:val="24"/>
                <w:lang w:val="ru-RU"/>
              </w:rPr>
            </w:pPr>
          </w:p>
        </w:tc>
      </w:tr>
      <w:tr w:rsidR="00963B4F" w:rsidRPr="00054707">
        <w:trPr>
          <w:jc w:val="center"/>
        </w:trPr>
        <w:tc>
          <w:tcPr>
            <w:tcW w:w="559"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5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auto"/>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Плоские и объемные формы деталей и изделий. Развертка. Чертеж развертки. Рицовка</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84">
              <w:r>
                <w:rPr>
                  <w:rStyle w:val="aa"/>
                  <w:rFonts w:ascii="Times New Roman" w:hAnsi="Times New Roman" w:cs="Times New Roman"/>
                  <w:sz w:val="24"/>
                  <w:szCs w:val="24"/>
                  <w:lang w:val="ru-RU"/>
                </w:rPr>
                <w:t>https://m.edsoo.ru/8a14b6e8</w:t>
              </w:r>
            </w:hyperlink>
          </w:p>
        </w:tc>
      </w:tr>
      <w:tr w:rsidR="00963B4F" w:rsidRPr="00054707">
        <w:trPr>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Плоские и объемные формы деталей и изделий. Развертка. Чертеж развертки. Рицовка</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6" w:space="0" w:color="000000"/>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85">
              <w:r>
                <w:rPr>
                  <w:rStyle w:val="aa"/>
                  <w:rFonts w:ascii="Times New Roman" w:hAnsi="Times New Roman" w:cs="Times New Roman"/>
                  <w:sz w:val="24"/>
                  <w:szCs w:val="24"/>
                  <w:lang w:val="ru-RU"/>
                </w:rPr>
                <w:t>https://m.edsoo.ru/8a14b8e6</w:t>
              </w:r>
            </w:hyperlink>
          </w:p>
        </w:tc>
      </w:tr>
      <w:tr w:rsidR="00963B4F" w:rsidRPr="00054707">
        <w:trPr>
          <w:jc w:val="center"/>
        </w:trPr>
        <w:tc>
          <w:tcPr>
            <w:tcW w:w="559"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5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0" w:type="dxa"/>
            <w:tcBorders>
              <w:top w:val="single" w:sz="4" w:space="0" w:color="auto"/>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Развертка коробки с крышкой</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86">
              <w:r>
                <w:rPr>
                  <w:rStyle w:val="aa"/>
                  <w:rFonts w:ascii="Times New Roman" w:hAnsi="Times New Roman" w:cs="Times New Roman"/>
                  <w:sz w:val="24"/>
                  <w:szCs w:val="24"/>
                  <w:lang w:val="ru-RU"/>
                </w:rPr>
                <w:t>https://m.edsoo.ru/8a14b8e6</w:t>
              </w:r>
            </w:hyperlink>
          </w:p>
        </w:tc>
      </w:tr>
      <w:tr w:rsidR="00963B4F" w:rsidRPr="00054707">
        <w:trPr>
          <w:trHeight w:val="546"/>
          <w:jc w:val="center"/>
        </w:trPr>
        <w:tc>
          <w:tcPr>
            <w:tcW w:w="559" w:type="dxa"/>
            <w:tcBorders>
              <w:top w:val="single" w:sz="6" w:space="0" w:color="000000"/>
              <w:left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51" w:type="dxa"/>
            <w:tcBorders>
              <w:top w:val="single" w:sz="6" w:space="0" w:color="000000"/>
              <w:left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0" w:type="dxa"/>
            <w:tcBorders>
              <w:top w:val="single" w:sz="6" w:space="0" w:color="000000"/>
              <w:left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[Оклеивание деталей коробки с крышкой]]</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6" w:space="0" w:color="000000"/>
              <w:left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87">
              <w:r>
                <w:rPr>
                  <w:rStyle w:val="aa"/>
                  <w:rFonts w:ascii="Times New Roman" w:hAnsi="Times New Roman" w:cs="Times New Roman"/>
                  <w:sz w:val="24"/>
                  <w:szCs w:val="24"/>
                  <w:lang w:val="ru-RU"/>
                </w:rPr>
                <w:t>https://m.edsoo.ru/8a14b8e6</w:t>
              </w:r>
            </w:hyperlink>
          </w:p>
        </w:tc>
      </w:tr>
      <w:tr w:rsidR="00963B4F" w:rsidRPr="00054707">
        <w:trPr>
          <w:trHeight w:val="767"/>
          <w:jc w:val="center"/>
        </w:trPr>
        <w:tc>
          <w:tcPr>
            <w:tcW w:w="559"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сложных разверток</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88">
              <w:r>
                <w:rPr>
                  <w:rStyle w:val="aa"/>
                  <w:rFonts w:ascii="Times New Roman" w:hAnsi="Times New Roman" w:cs="Times New Roman"/>
                  <w:sz w:val="24"/>
                  <w:szCs w:val="24"/>
                  <w:lang w:val="ru-RU"/>
                </w:rPr>
                <w:t>https://m.edsoo.ru/8a14ba1c</w:t>
              </w:r>
            </w:hyperlink>
          </w:p>
        </w:tc>
      </w:tr>
      <w:tr w:rsidR="00963B4F" w:rsidRPr="00054707">
        <w:trPr>
          <w:trHeight w:val="595"/>
          <w:jc w:val="center"/>
        </w:trPr>
        <w:tc>
          <w:tcPr>
            <w:tcW w:w="559"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сложных разверток</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89">
              <w:r>
                <w:rPr>
                  <w:rStyle w:val="aa"/>
                  <w:rFonts w:ascii="Times New Roman" w:hAnsi="Times New Roman" w:cs="Times New Roman"/>
                  <w:sz w:val="24"/>
                  <w:szCs w:val="24"/>
                  <w:lang w:val="ru-RU"/>
                </w:rPr>
                <w:t>https://m.edsoo.ru/8a14bd46</w:t>
              </w:r>
            </w:hyperlink>
          </w:p>
        </w:tc>
      </w:tr>
      <w:tr w:rsidR="00963B4F">
        <w:trPr>
          <w:trHeight w:val="296"/>
          <w:jc w:val="center"/>
        </w:trPr>
        <w:tc>
          <w:tcPr>
            <w:tcW w:w="10624" w:type="dxa"/>
            <w:gridSpan w:val="5"/>
            <w:tcBorders>
              <w:top w:val="single" w:sz="6" w:space="0" w:color="000000"/>
              <w:left w:val="single" w:sz="6" w:space="0" w:color="000000"/>
              <w:bottom w:val="single" w:sz="4" w:space="0" w:color="auto"/>
              <w:right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3.5</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Технологии обработки текстильных материалов.</w:t>
            </w:r>
          </w:p>
        </w:tc>
        <w:tc>
          <w:tcPr>
            <w:tcW w:w="1842" w:type="dxa"/>
            <w:tcBorders>
              <w:top w:val="single" w:sz="6" w:space="0" w:color="000000"/>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w:t>
            </w:r>
          </w:p>
        </w:tc>
        <w:tc>
          <w:tcPr>
            <w:tcW w:w="3261" w:type="dxa"/>
            <w:tcBorders>
              <w:top w:val="single" w:sz="6" w:space="0" w:color="000000"/>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b/>
                <w:sz w:val="24"/>
                <w:szCs w:val="24"/>
                <w:lang w:val="ru-RU"/>
              </w:rPr>
            </w:pPr>
          </w:p>
        </w:tc>
      </w:tr>
      <w:tr w:rsidR="00963B4F" w:rsidRPr="00054707">
        <w:trPr>
          <w:trHeight w:val="150"/>
          <w:jc w:val="center"/>
        </w:trPr>
        <w:tc>
          <w:tcPr>
            <w:tcW w:w="559"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5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auto"/>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Строчка косого стежка (крестик, стебельчатая). Узелковое закрепление нитки на ткани. Изготовление швейного изделия</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0">
              <w:r>
                <w:rPr>
                  <w:rStyle w:val="aa"/>
                  <w:rFonts w:ascii="Times New Roman" w:hAnsi="Times New Roman" w:cs="Times New Roman"/>
                  <w:sz w:val="24"/>
                  <w:szCs w:val="24"/>
                  <w:lang w:val="ru-RU"/>
                </w:rPr>
                <w:t>https://m.edsoo.ru/8a14a19e</w:t>
              </w:r>
            </w:hyperlink>
          </w:p>
        </w:tc>
      </w:tr>
      <w:tr w:rsidR="00963B4F" w:rsidRPr="00054707">
        <w:trPr>
          <w:trHeight w:val="528"/>
          <w:jc w:val="center"/>
        </w:trPr>
        <w:tc>
          <w:tcPr>
            <w:tcW w:w="559"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51"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6" w:space="0" w:color="000000"/>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6" w:space="0" w:color="000000"/>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Строчка косого стежка (крестик, стебельчатая). Узелковое закрепление нитки на ткани. Изготовление швейного изделия.</w:t>
            </w:r>
          </w:p>
        </w:tc>
        <w:tc>
          <w:tcPr>
            <w:tcW w:w="1842" w:type="dxa"/>
            <w:tcBorders>
              <w:top w:val="single" w:sz="6" w:space="0" w:color="000000"/>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6" w:space="0" w:color="000000"/>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1">
              <w:r>
                <w:rPr>
                  <w:rStyle w:val="aa"/>
                  <w:rFonts w:ascii="Times New Roman" w:hAnsi="Times New Roman" w:cs="Times New Roman"/>
                  <w:sz w:val="24"/>
                  <w:szCs w:val="24"/>
                  <w:lang w:val="ru-RU"/>
                </w:rPr>
                <w:t>https://m.edsoo.ru/8a14a45a</w:t>
              </w:r>
            </w:hyperlink>
          </w:p>
        </w:tc>
      </w:tr>
      <w:tr w:rsidR="00963B4F" w:rsidRPr="00054707">
        <w:trPr>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Строчка петельного стежка и ее варианты. Изготовление многодетального швейного изделия.</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2">
              <w:r>
                <w:rPr>
                  <w:rStyle w:val="aa"/>
                  <w:rFonts w:ascii="Times New Roman" w:hAnsi="Times New Roman" w:cs="Times New Roman"/>
                  <w:sz w:val="24"/>
                  <w:szCs w:val="24"/>
                  <w:lang w:val="ru-RU"/>
                </w:rPr>
                <w:t>https://m.edsoo.ru/8a14982a</w:t>
              </w:r>
            </w:hyperlink>
          </w:p>
        </w:tc>
      </w:tr>
      <w:tr w:rsidR="00963B4F" w:rsidRPr="00054707">
        <w:trPr>
          <w:trHeight w:val="496"/>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Строчка петельного стежка и ее варианты. Изготовление многодетального швейного изделия</w:t>
            </w:r>
          </w:p>
        </w:tc>
        <w:tc>
          <w:tcPr>
            <w:tcW w:w="1842"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3">
              <w:r>
                <w:rPr>
                  <w:rStyle w:val="aa"/>
                  <w:rFonts w:ascii="Times New Roman" w:hAnsi="Times New Roman" w:cs="Times New Roman"/>
                  <w:sz w:val="24"/>
                  <w:szCs w:val="24"/>
                  <w:lang w:val="ru-RU"/>
                </w:rPr>
                <w:t>https://m.edsoo.ru/8a14a626</w:t>
              </w:r>
            </w:hyperlink>
          </w:p>
        </w:tc>
      </w:tr>
      <w:tr w:rsidR="00963B4F">
        <w:trPr>
          <w:trHeight w:val="296"/>
          <w:jc w:val="center"/>
        </w:trPr>
        <w:tc>
          <w:tcPr>
            <w:tcW w:w="10624" w:type="dxa"/>
            <w:gridSpan w:val="5"/>
            <w:tcBorders>
              <w:top w:val="single" w:sz="6" w:space="0" w:color="000000"/>
              <w:left w:val="single" w:sz="6" w:space="0" w:color="000000"/>
              <w:bottom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3.6 Пришивание пуговиц. Ремонт одежды</w:t>
            </w:r>
          </w:p>
        </w:tc>
        <w:tc>
          <w:tcPr>
            <w:tcW w:w="1842" w:type="dxa"/>
            <w:tcBorders>
              <w:top w:val="single" w:sz="6" w:space="0" w:color="000000"/>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3261" w:type="dxa"/>
            <w:tcBorders>
              <w:top w:val="single" w:sz="6" w:space="0" w:color="000000"/>
              <w:left w:val="single" w:sz="6" w:space="0" w:color="000000"/>
              <w:bottom w:val="single" w:sz="6" w:space="0" w:color="000000"/>
              <w:right w:val="single" w:sz="6" w:space="0" w:color="000000"/>
            </w:tcBorders>
          </w:tcPr>
          <w:p w:rsidR="00963B4F" w:rsidRDefault="00963B4F">
            <w:pPr>
              <w:spacing w:line="240" w:lineRule="auto"/>
              <w:rPr>
                <w:rFonts w:ascii="Times New Roman" w:hAnsi="Times New Roman" w:cs="Times New Roman"/>
                <w:iCs/>
                <w:sz w:val="24"/>
                <w:szCs w:val="24"/>
                <w:lang w:val="ru-RU"/>
              </w:rPr>
            </w:pPr>
          </w:p>
        </w:tc>
      </w:tr>
      <w:tr w:rsidR="00963B4F" w:rsidRPr="00054707">
        <w:trPr>
          <w:jc w:val="center"/>
        </w:trPr>
        <w:tc>
          <w:tcPr>
            <w:tcW w:w="559"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5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auto"/>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Пришивание пуговиц. Ремонт одежды</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4">
              <w:r>
                <w:rPr>
                  <w:rStyle w:val="aa"/>
                  <w:rFonts w:ascii="Times New Roman" w:hAnsi="Times New Roman" w:cs="Times New Roman"/>
                  <w:sz w:val="24"/>
                  <w:szCs w:val="24"/>
                  <w:lang w:val="ru-RU"/>
                </w:rPr>
                <w:t>https://m.edsoo.ru/8a14a626</w:t>
              </w:r>
            </w:hyperlink>
          </w:p>
        </w:tc>
      </w:tr>
      <w:tr w:rsidR="00963B4F" w:rsidRPr="00054707">
        <w:trPr>
          <w:jc w:val="center"/>
        </w:trPr>
        <w:tc>
          <w:tcPr>
            <w:tcW w:w="559"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51" w:type="dxa"/>
            <w:tcBorders>
              <w:top w:val="single" w:sz="6" w:space="0" w:color="000000"/>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6" w:space="0" w:color="000000"/>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 изготовление изделия (из нетканого полотна) с отделкой пуговицей</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6" w:space="0" w:color="000000"/>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5">
              <w:r>
                <w:rPr>
                  <w:rStyle w:val="aa"/>
                  <w:rFonts w:ascii="Times New Roman" w:hAnsi="Times New Roman" w:cs="Times New Roman"/>
                  <w:sz w:val="24"/>
                  <w:szCs w:val="24"/>
                  <w:lang w:val="ru-RU"/>
                </w:rPr>
                <w:t>https://m.edsoo.ru/8a14929e</w:t>
              </w:r>
            </w:hyperlink>
          </w:p>
        </w:tc>
      </w:tr>
      <w:tr w:rsidR="00963B4F" w:rsidRPr="00054707">
        <w:trPr>
          <w:trHeight w:val="658"/>
          <w:jc w:val="center"/>
        </w:trPr>
        <w:tc>
          <w:tcPr>
            <w:tcW w:w="10624" w:type="dxa"/>
            <w:gridSpan w:val="5"/>
            <w:tcBorders>
              <w:top w:val="single" w:sz="4" w:space="0" w:color="auto"/>
              <w:left w:val="single" w:sz="6" w:space="0" w:color="000000"/>
              <w:bottom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3.7 Современные производства и профессии (история швейной машины или другое). Мир профессий.</w:t>
            </w:r>
          </w:p>
        </w:tc>
        <w:tc>
          <w:tcPr>
            <w:tcW w:w="1842" w:type="dxa"/>
            <w:tcBorders>
              <w:top w:val="single" w:sz="4" w:space="0" w:color="auto"/>
              <w:left w:val="single" w:sz="4" w:space="0" w:color="auto"/>
              <w:bottom w:val="single" w:sz="4" w:space="0" w:color="auto"/>
              <w:right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w:t>
            </w:r>
          </w:p>
        </w:tc>
        <w:tc>
          <w:tcPr>
            <w:tcW w:w="3261"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6">
              <w:r>
                <w:rPr>
                  <w:rStyle w:val="aa"/>
                  <w:rFonts w:ascii="Times New Roman" w:hAnsi="Times New Roman" w:cs="Times New Roman"/>
                  <w:sz w:val="24"/>
                  <w:szCs w:val="24"/>
                  <w:lang w:val="ru-RU"/>
                </w:rPr>
                <w:t>https://m.edsoo.ru/8a14d0d8</w:t>
              </w:r>
            </w:hyperlink>
            <w:r>
              <w:rPr>
                <w:rFonts w:ascii="Times New Roman" w:hAnsi="Times New Roman" w:cs="Times New Roman"/>
                <w:sz w:val="24"/>
                <w:szCs w:val="24"/>
                <w:lang w:val="ru-RU"/>
              </w:rPr>
              <w:t xml:space="preserve"> </w:t>
            </w:r>
          </w:p>
        </w:tc>
      </w:tr>
      <w:tr w:rsidR="00963B4F" w:rsidRPr="00054707">
        <w:trPr>
          <w:trHeight w:val="665"/>
          <w:jc w:val="center"/>
        </w:trPr>
        <w:tc>
          <w:tcPr>
            <w:tcW w:w="559"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История швейной машины. Способ изготовления изделий из тонкого трикотажа стяжкой</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7">
              <w:r>
                <w:rPr>
                  <w:rStyle w:val="aa"/>
                  <w:rFonts w:ascii="Times New Roman" w:hAnsi="Times New Roman" w:cs="Times New Roman"/>
                  <w:sz w:val="24"/>
                  <w:szCs w:val="24"/>
                  <w:lang w:val="ru-RU"/>
                </w:rPr>
                <w:t>https://m.edsoo.ru/8a149c3a</w:t>
              </w:r>
            </w:hyperlink>
            <w:r>
              <w:rPr>
                <w:rFonts w:ascii="Times New Roman" w:hAnsi="Times New Roman" w:cs="Times New Roman"/>
                <w:sz w:val="24"/>
                <w:szCs w:val="24"/>
                <w:lang w:val="ru-RU"/>
              </w:rPr>
              <w:t xml:space="preserve"> </w:t>
            </w:r>
          </w:p>
        </w:tc>
      </w:tr>
      <w:tr w:rsidR="00963B4F" w:rsidRPr="00054707">
        <w:trPr>
          <w:trHeight w:val="597"/>
          <w:jc w:val="center"/>
        </w:trPr>
        <w:tc>
          <w:tcPr>
            <w:tcW w:w="559" w:type="dxa"/>
            <w:tcBorders>
              <w:top w:val="single" w:sz="4" w:space="0" w:color="auto"/>
              <w:left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51" w:type="dxa"/>
            <w:tcBorders>
              <w:top w:val="single" w:sz="4" w:space="0" w:color="auto"/>
              <w:left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4" w:space="0" w:color="auto"/>
              <w:left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История швейной машины. Способ изготовления изделий из тонкого трикотажа стяжкой</w:t>
            </w:r>
          </w:p>
        </w:tc>
        <w:tc>
          <w:tcPr>
            <w:tcW w:w="1842" w:type="dxa"/>
            <w:tcBorders>
              <w:top w:val="single" w:sz="4" w:space="0" w:color="auto"/>
              <w:left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98">
              <w:r>
                <w:rPr>
                  <w:rStyle w:val="aa"/>
                  <w:rFonts w:ascii="Times New Roman" w:hAnsi="Times New Roman" w:cs="Times New Roman"/>
                  <w:sz w:val="24"/>
                  <w:szCs w:val="24"/>
                  <w:lang w:val="ru-RU"/>
                </w:rPr>
                <w:t>https://m.edsoo.ru/8a149eb0</w:t>
              </w:r>
            </w:hyperlink>
          </w:p>
        </w:tc>
      </w:tr>
      <w:tr w:rsidR="00963B4F" w:rsidRPr="00054707">
        <w:trPr>
          <w:trHeight w:val="103"/>
          <w:jc w:val="center"/>
        </w:trPr>
        <w:tc>
          <w:tcPr>
            <w:tcW w:w="559"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26</w:t>
            </w: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Пришивание бусины на швейное изделие</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99">
              <w:r>
                <w:rPr>
                  <w:rStyle w:val="aa"/>
                  <w:rFonts w:ascii="Times New Roman" w:hAnsi="Times New Roman" w:cs="Times New Roman"/>
                  <w:sz w:val="24"/>
                  <w:szCs w:val="24"/>
                  <w:lang w:val="ru-RU"/>
                </w:rPr>
                <w:t>https://m.edsoo.ru/8a14acca</w:t>
              </w:r>
            </w:hyperlink>
          </w:p>
        </w:tc>
      </w:tr>
      <w:tr w:rsidR="00963B4F" w:rsidRPr="00054707">
        <w:trPr>
          <w:jc w:val="center"/>
        </w:trPr>
        <w:tc>
          <w:tcPr>
            <w:tcW w:w="559"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85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0" w:type="dxa"/>
            <w:tcBorders>
              <w:top w:val="single" w:sz="4" w:space="0" w:color="auto"/>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Пришивание бусины на швейное изделие</w:t>
            </w:r>
          </w:p>
        </w:tc>
        <w:tc>
          <w:tcPr>
            <w:tcW w:w="1842"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hyperlink r:id="rId100">
              <w:r>
                <w:rPr>
                  <w:rStyle w:val="aa"/>
                  <w:rFonts w:ascii="Times New Roman" w:hAnsi="Times New Roman" w:cs="Times New Roman"/>
                  <w:sz w:val="24"/>
                  <w:szCs w:val="24"/>
                  <w:lang w:val="ru-RU"/>
                </w:rPr>
                <w:t>https://m.edsoo.ru/8a14acca</w:t>
              </w:r>
            </w:hyperlink>
          </w:p>
        </w:tc>
      </w:tr>
      <w:tr w:rsidR="00963B4F">
        <w:trPr>
          <w:trHeight w:val="407"/>
          <w:jc w:val="center"/>
        </w:trPr>
        <w:tc>
          <w:tcPr>
            <w:tcW w:w="10624" w:type="dxa"/>
            <w:gridSpan w:val="5"/>
            <w:tcBorders>
              <w:top w:val="single" w:sz="4" w:space="0" w:color="auto"/>
              <w:left w:val="single" w:sz="6" w:space="0" w:color="000000"/>
              <w:bottom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4. Конструирование и моделирование</w:t>
            </w:r>
          </w:p>
          <w:p w:rsidR="00963B4F" w:rsidRDefault="00963B4F">
            <w:pPr>
              <w:spacing w:line="240" w:lineRule="auto"/>
              <w:rPr>
                <w:rFonts w:ascii="Times New Roman" w:hAnsi="Times New Roman" w:cs="Times New Roman"/>
                <w:b/>
                <w:bCs/>
                <w:sz w:val="24"/>
                <w:szCs w:val="24"/>
                <w:lang w:val="ru-RU"/>
              </w:rPr>
            </w:pP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6</w:t>
            </w:r>
          </w:p>
        </w:tc>
        <w:tc>
          <w:tcPr>
            <w:tcW w:w="3261" w:type="dxa"/>
            <w:tcBorders>
              <w:top w:val="single" w:sz="4" w:space="0" w:color="auto"/>
              <w:left w:val="single" w:sz="6" w:space="0" w:color="000000"/>
              <w:bottom w:val="single" w:sz="4" w:space="0" w:color="auto"/>
              <w:right w:val="single" w:sz="6" w:space="0" w:color="000000"/>
            </w:tcBorders>
          </w:tcPr>
          <w:p w:rsidR="00963B4F" w:rsidRDefault="00963B4F">
            <w:pPr>
              <w:spacing w:line="240" w:lineRule="auto"/>
              <w:rPr>
                <w:rFonts w:ascii="Times New Roman" w:hAnsi="Times New Roman" w:cs="Times New Roman"/>
                <w:iCs/>
                <w:sz w:val="24"/>
                <w:szCs w:val="24"/>
                <w:lang w:val="ru-RU"/>
              </w:rPr>
            </w:pPr>
          </w:p>
        </w:tc>
      </w:tr>
      <w:tr w:rsidR="00963B4F">
        <w:trPr>
          <w:trHeight w:val="912"/>
          <w:jc w:val="center"/>
        </w:trPr>
        <w:tc>
          <w:tcPr>
            <w:tcW w:w="10624" w:type="dxa"/>
            <w:gridSpan w:val="5"/>
            <w:tcBorders>
              <w:top w:val="single" w:sz="4" w:space="0" w:color="auto"/>
              <w:left w:val="single" w:sz="6" w:space="0" w:color="000000"/>
              <w:bottom w:val="single" w:sz="6" w:space="0" w:color="000000"/>
            </w:tcBorders>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09"/>
              <w:gridCol w:w="13928"/>
            </w:tblGrid>
            <w:tr w:rsidR="00963B4F" w:rsidRPr="00054707">
              <w:trPr>
                <w:tblCellSpacing w:w="15" w:type="dxa"/>
              </w:trPr>
              <w:tc>
                <w:tcPr>
                  <w:tcW w:w="502"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4.1</w:t>
                  </w:r>
                </w:p>
              </w:tc>
              <w:tc>
                <w:tcPr>
                  <w:tcW w:w="5990"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Конструирование изделий из разных материалов, в том числе наборов</w:t>
                  </w:r>
                </w:p>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«Конструктор» по заданным условиям. Мир профессий</w:t>
                  </w:r>
                </w:p>
              </w:tc>
            </w:tr>
          </w:tbl>
          <w:p w:rsidR="00963B4F" w:rsidRDefault="00963B4F">
            <w:pPr>
              <w:spacing w:line="240" w:lineRule="auto"/>
              <w:rPr>
                <w:rFonts w:ascii="Times New Roman" w:hAnsi="Times New Roman" w:cs="Times New Roman"/>
                <w:b/>
                <w:bCs/>
                <w:sz w:val="24"/>
                <w:szCs w:val="24"/>
                <w:lang w:val="ru-RU"/>
              </w:rPr>
            </w:pP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6</w:t>
            </w:r>
          </w:p>
        </w:tc>
        <w:tc>
          <w:tcPr>
            <w:tcW w:w="3261" w:type="dxa"/>
            <w:tcBorders>
              <w:top w:val="single" w:sz="4" w:space="0" w:color="auto"/>
              <w:left w:val="single" w:sz="6" w:space="0" w:color="000000"/>
              <w:bottom w:val="single" w:sz="6" w:space="0" w:color="000000"/>
              <w:right w:val="single" w:sz="6" w:space="0" w:color="000000"/>
            </w:tcBorders>
          </w:tcPr>
          <w:p w:rsidR="00963B4F" w:rsidRDefault="00963B4F">
            <w:pPr>
              <w:spacing w:line="240" w:lineRule="auto"/>
              <w:rPr>
                <w:rFonts w:ascii="Times New Roman" w:hAnsi="Times New Roman" w:cs="Times New Roman"/>
                <w:iCs/>
                <w:sz w:val="24"/>
                <w:szCs w:val="24"/>
                <w:lang w:val="ru-RU"/>
              </w:rPr>
            </w:pPr>
          </w:p>
        </w:tc>
      </w:tr>
      <w:tr w:rsidR="00963B4F" w:rsidRPr="00054707">
        <w:trPr>
          <w:trHeight w:val="16"/>
          <w:jc w:val="center"/>
        </w:trPr>
        <w:tc>
          <w:tcPr>
            <w:tcW w:w="559"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851"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6" w:space="0" w:color="000000"/>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Подвижное и неподвижное соединение деталей из деталей наборов типа «Конструктор»</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6" w:space="0" w:color="000000"/>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101">
              <w:r>
                <w:rPr>
                  <w:rStyle w:val="aa"/>
                  <w:rFonts w:ascii="Times New Roman" w:hAnsi="Times New Roman" w:cs="Times New Roman"/>
                  <w:sz w:val="24"/>
                  <w:szCs w:val="24"/>
                  <w:lang w:val="ru-RU"/>
                </w:rPr>
                <w:t>https://m.edsoo.ru/8a14a626</w:t>
              </w:r>
            </w:hyperlink>
          </w:p>
        </w:tc>
      </w:tr>
      <w:tr w:rsidR="00963B4F">
        <w:trPr>
          <w:trHeight w:val="385"/>
          <w:jc w:val="center"/>
        </w:trPr>
        <w:tc>
          <w:tcPr>
            <w:tcW w:w="559"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29</w:t>
            </w:r>
          </w:p>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p w:rsidR="00963B4F" w:rsidRDefault="00963B4F">
            <w:pPr>
              <w:spacing w:line="240" w:lineRule="auto"/>
              <w:rPr>
                <w:rFonts w:ascii="Times New Roman" w:hAnsi="Times New Roman" w:cs="Times New Roman"/>
                <w:sz w:val="24"/>
                <w:szCs w:val="24"/>
                <w:lang w:val="ru-RU"/>
              </w:rPr>
            </w:pP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Проект «Военная техника»</w:t>
            </w:r>
          </w:p>
        </w:tc>
        <w:tc>
          <w:tcPr>
            <w:tcW w:w="1842"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963B4F">
            <w:pPr>
              <w:spacing w:line="240" w:lineRule="auto"/>
              <w:rPr>
                <w:rFonts w:ascii="Times New Roman" w:hAnsi="Times New Roman" w:cs="Times New Roman"/>
                <w:iCs/>
                <w:sz w:val="24"/>
                <w:szCs w:val="24"/>
                <w:lang w:val="ru-RU"/>
              </w:rPr>
            </w:pPr>
          </w:p>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p>
        </w:tc>
      </w:tr>
      <w:tr w:rsidR="00963B4F" w:rsidRPr="00054707">
        <w:trPr>
          <w:trHeight w:val="356"/>
          <w:jc w:val="center"/>
        </w:trPr>
        <w:tc>
          <w:tcPr>
            <w:tcW w:w="559"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5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0" w:type="dxa"/>
            <w:tcBorders>
              <w:top w:val="single" w:sz="4" w:space="0" w:color="auto"/>
              <w:left w:val="single" w:sz="6" w:space="0" w:color="000000"/>
              <w:bottom w:val="single" w:sz="6" w:space="0" w:color="000000"/>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макета робота</w:t>
            </w:r>
          </w:p>
        </w:tc>
        <w:tc>
          <w:tcPr>
            <w:tcW w:w="1842" w:type="dxa"/>
            <w:tcBorders>
              <w:top w:val="single" w:sz="4" w:space="0" w:color="auto"/>
              <w:left w:val="single" w:sz="4" w:space="0" w:color="auto"/>
              <w:bottom w:val="single" w:sz="6" w:space="0" w:color="000000"/>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6" w:space="0" w:color="000000"/>
              <w:right w:val="single" w:sz="6" w:space="0" w:color="000000"/>
            </w:tcBorders>
          </w:tcPr>
          <w:p w:rsidR="00963B4F" w:rsidRDefault="00054707">
            <w:pPr>
              <w:spacing w:line="240" w:lineRule="auto"/>
              <w:rPr>
                <w:rFonts w:ascii="Times New Roman" w:hAnsi="Times New Roman" w:cs="Times New Roman"/>
                <w:iCs/>
                <w:sz w:val="24"/>
                <w:szCs w:val="24"/>
                <w:lang w:val="ru-RU"/>
              </w:rPr>
            </w:pPr>
            <w:hyperlink r:id="rId102">
              <w:r>
                <w:rPr>
                  <w:rStyle w:val="aa"/>
                  <w:rFonts w:ascii="Times New Roman" w:hAnsi="Times New Roman" w:cs="Times New Roman"/>
                  <w:sz w:val="24"/>
                  <w:szCs w:val="24"/>
                  <w:lang w:val="ru-RU"/>
                </w:rPr>
                <w:t>https://m.edsoo.ru/8a149c3a</w:t>
              </w:r>
            </w:hyperlink>
          </w:p>
        </w:tc>
      </w:tr>
      <w:tr w:rsidR="00963B4F" w:rsidRPr="00054707">
        <w:trPr>
          <w:trHeight w:val="502"/>
          <w:jc w:val="center"/>
        </w:trPr>
        <w:tc>
          <w:tcPr>
            <w:tcW w:w="559"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игрушки-марионетки</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103">
              <w:r>
                <w:rPr>
                  <w:rStyle w:val="aa"/>
                  <w:rFonts w:ascii="Times New Roman" w:hAnsi="Times New Roman" w:cs="Times New Roman"/>
                  <w:sz w:val="24"/>
                  <w:szCs w:val="24"/>
                  <w:lang w:val="ru-RU"/>
                </w:rPr>
                <w:t>https://m.edsoo.ru/8a14982a</w:t>
              </w:r>
            </w:hyperlink>
          </w:p>
        </w:tc>
      </w:tr>
      <w:tr w:rsidR="00963B4F" w:rsidRPr="00054707">
        <w:trPr>
          <w:trHeight w:val="411"/>
          <w:jc w:val="center"/>
        </w:trPr>
        <w:tc>
          <w:tcPr>
            <w:tcW w:w="559"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Механизм устойчивого равновесия (кукла-неваляшка)</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104">
              <w:r>
                <w:rPr>
                  <w:rStyle w:val="aa"/>
                  <w:rFonts w:ascii="Times New Roman" w:hAnsi="Times New Roman" w:cs="Times New Roman"/>
                  <w:sz w:val="24"/>
                  <w:szCs w:val="24"/>
                  <w:lang w:val="ru-RU"/>
                </w:rPr>
                <w:t>https://m.edsoo.ru/8a14acca</w:t>
              </w:r>
            </w:hyperlink>
          </w:p>
        </w:tc>
      </w:tr>
      <w:tr w:rsidR="00963B4F" w:rsidRPr="00054707">
        <w:trPr>
          <w:trHeight w:val="246"/>
          <w:jc w:val="center"/>
        </w:trPr>
        <w:tc>
          <w:tcPr>
            <w:tcW w:w="559"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vAlign w:val="center"/>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игрушки из носка или перчатки</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105">
              <w:r>
                <w:rPr>
                  <w:rStyle w:val="aa"/>
                  <w:rFonts w:ascii="Times New Roman" w:hAnsi="Times New Roman" w:cs="Times New Roman"/>
                  <w:sz w:val="24"/>
                  <w:szCs w:val="24"/>
                  <w:lang w:val="ru-RU"/>
                </w:rPr>
                <w:t>https://m.edsoo.ru/8a14929e</w:t>
              </w:r>
            </w:hyperlink>
          </w:p>
        </w:tc>
      </w:tr>
      <w:tr w:rsidR="00963B4F">
        <w:trPr>
          <w:trHeight w:val="374"/>
          <w:jc w:val="center"/>
        </w:trPr>
        <w:tc>
          <w:tcPr>
            <w:tcW w:w="10624" w:type="dxa"/>
            <w:gridSpan w:val="5"/>
            <w:tcBorders>
              <w:top w:val="single" w:sz="4" w:space="0" w:color="auto"/>
              <w:left w:val="single" w:sz="6" w:space="0" w:color="000000"/>
              <w:bottom w:val="single" w:sz="4" w:space="0" w:color="auto"/>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Раздел 5. Итоговый контроль за год</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963B4F">
            <w:pPr>
              <w:spacing w:line="240" w:lineRule="auto"/>
              <w:rPr>
                <w:rFonts w:ascii="Times New Roman" w:hAnsi="Times New Roman" w:cs="Times New Roman"/>
                <w:iCs/>
                <w:sz w:val="24"/>
                <w:szCs w:val="24"/>
                <w:lang w:val="ru-RU"/>
              </w:rPr>
            </w:pPr>
          </w:p>
        </w:tc>
      </w:tr>
      <w:tr w:rsidR="00963B4F" w:rsidRPr="00054707">
        <w:trPr>
          <w:trHeight w:val="341"/>
          <w:jc w:val="center"/>
        </w:trPr>
        <w:tc>
          <w:tcPr>
            <w:tcW w:w="10624" w:type="dxa"/>
            <w:gridSpan w:val="5"/>
            <w:tcBorders>
              <w:top w:val="single" w:sz="4" w:space="0" w:color="auto"/>
              <w:left w:val="single" w:sz="6" w:space="0" w:color="000000"/>
              <w:bottom w:val="single" w:sz="4" w:space="0" w:color="auto"/>
            </w:tcBorders>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09"/>
              <w:gridCol w:w="13928"/>
            </w:tblGrid>
            <w:tr w:rsidR="00963B4F">
              <w:trPr>
                <w:tblCellSpacing w:w="15" w:type="dxa"/>
              </w:trPr>
              <w:tc>
                <w:tcPr>
                  <w:tcW w:w="1164"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5.1</w:t>
                  </w:r>
                </w:p>
              </w:tc>
              <w:tc>
                <w:tcPr>
                  <w:tcW w:w="13883" w:type="dxa"/>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Проверочная работа</w:t>
                  </w:r>
                </w:p>
              </w:tc>
            </w:tr>
          </w:tbl>
          <w:p w:rsidR="00963B4F" w:rsidRDefault="00963B4F">
            <w:pPr>
              <w:spacing w:line="240" w:lineRule="auto"/>
              <w:rPr>
                <w:rFonts w:ascii="Times New Roman" w:hAnsi="Times New Roman" w:cs="Times New Roman"/>
                <w:b/>
                <w:bCs/>
                <w:sz w:val="24"/>
                <w:szCs w:val="24"/>
                <w:lang w:val="ru-RU"/>
              </w:rPr>
            </w:pP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106">
              <w:r>
                <w:rPr>
                  <w:rStyle w:val="aa"/>
                  <w:rFonts w:ascii="Times New Roman" w:hAnsi="Times New Roman" w:cs="Times New Roman"/>
                  <w:sz w:val="24"/>
                  <w:szCs w:val="24"/>
                  <w:lang w:val="ru-RU"/>
                </w:rPr>
                <w:t>https://m.edsoo.ru/8a14929e</w:t>
              </w:r>
            </w:hyperlink>
          </w:p>
        </w:tc>
      </w:tr>
      <w:tr w:rsidR="00963B4F" w:rsidRPr="00054707">
        <w:trPr>
          <w:trHeight w:val="342"/>
          <w:jc w:val="center"/>
        </w:trPr>
        <w:tc>
          <w:tcPr>
            <w:tcW w:w="559"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85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auto"/>
              <w:left w:val="single" w:sz="6" w:space="0" w:color="000000"/>
              <w:bottom w:val="single" w:sz="4" w:space="0" w:color="auto"/>
              <w:right w:val="single" w:sz="4" w:space="0" w:color="auto"/>
            </w:tcBorders>
          </w:tcPr>
          <w:p w:rsidR="00963B4F" w:rsidRDefault="00963B4F">
            <w:pPr>
              <w:spacing w:line="24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6" w:space="0" w:color="000000"/>
            </w:tcBorders>
          </w:tcPr>
          <w:p w:rsidR="00963B4F" w:rsidRDefault="00963B4F">
            <w:pPr>
              <w:spacing w:line="240" w:lineRule="auto"/>
              <w:rPr>
                <w:rFonts w:ascii="Times New Roman" w:hAnsi="Times New Roman" w:cs="Times New Roman"/>
                <w:sz w:val="24"/>
                <w:szCs w:val="24"/>
                <w:lang w:val="ru-RU"/>
              </w:rPr>
            </w:pPr>
          </w:p>
        </w:tc>
        <w:tc>
          <w:tcPr>
            <w:tcW w:w="7513" w:type="dxa"/>
            <w:tcBorders>
              <w:top w:val="single" w:sz="4" w:space="0" w:color="auto"/>
              <w:bottom w:val="single" w:sz="4" w:space="0" w:color="auto"/>
            </w:tcBorders>
          </w:tcPr>
          <w:p w:rsidR="00963B4F" w:rsidRDefault="0005470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Итоговый контроль за год (проверочная работа)</w:t>
            </w:r>
          </w:p>
        </w:tc>
        <w:tc>
          <w:tcPr>
            <w:tcW w:w="1842" w:type="dxa"/>
            <w:tcBorders>
              <w:top w:val="single" w:sz="4" w:space="0" w:color="auto"/>
              <w:left w:val="single" w:sz="4" w:space="0" w:color="auto"/>
              <w:bottom w:val="single" w:sz="4" w:space="0" w:color="auto"/>
              <w:right w:val="single" w:sz="6" w:space="0" w:color="000000"/>
            </w:tcBorders>
          </w:tcPr>
          <w:p w:rsidR="00963B4F" w:rsidRDefault="00054707">
            <w:p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3261" w:type="dxa"/>
            <w:tcBorders>
              <w:top w:val="single" w:sz="4" w:space="0" w:color="auto"/>
              <w:left w:val="single" w:sz="6" w:space="0" w:color="000000"/>
              <w:bottom w:val="single" w:sz="4" w:space="0" w:color="auto"/>
              <w:right w:val="single" w:sz="6" w:space="0" w:color="000000"/>
            </w:tcBorders>
          </w:tcPr>
          <w:p w:rsidR="00963B4F" w:rsidRDefault="00054707">
            <w:pPr>
              <w:spacing w:line="240" w:lineRule="auto"/>
              <w:rPr>
                <w:rFonts w:ascii="Times New Roman" w:hAnsi="Times New Roman" w:cs="Times New Roman"/>
                <w:iCs/>
                <w:sz w:val="24"/>
                <w:szCs w:val="24"/>
                <w:lang w:val="ru-RU"/>
              </w:rPr>
            </w:pPr>
            <w:r>
              <w:rPr>
                <w:rFonts w:ascii="Times New Roman" w:hAnsi="Times New Roman" w:cs="Times New Roman"/>
                <w:sz w:val="24"/>
                <w:szCs w:val="24"/>
                <w:lang w:val="ru-RU"/>
              </w:rPr>
              <w:t xml:space="preserve">Библиотека ЦОК </w:t>
            </w:r>
            <w:hyperlink r:id="rId107">
              <w:r>
                <w:rPr>
                  <w:rStyle w:val="aa"/>
                  <w:rFonts w:ascii="Times New Roman" w:hAnsi="Times New Roman" w:cs="Times New Roman"/>
                  <w:sz w:val="24"/>
                  <w:szCs w:val="24"/>
                  <w:lang w:val="ru-RU"/>
                </w:rPr>
                <w:t>https://m.edsoo.ru/8a14929e</w:t>
              </w:r>
            </w:hyperlink>
          </w:p>
        </w:tc>
      </w:tr>
    </w:tbl>
    <w:p w:rsidR="00963B4F" w:rsidRDefault="00963B4F">
      <w:pPr>
        <w:spacing w:after="0" w:line="240" w:lineRule="auto"/>
        <w:rPr>
          <w:rFonts w:ascii="Times New Roman" w:hAnsi="Times New Roman" w:cs="Times New Roman"/>
          <w:sz w:val="24"/>
          <w:szCs w:val="24"/>
          <w:lang w:val="ru-RU"/>
        </w:rPr>
      </w:pPr>
    </w:p>
    <w:p w:rsidR="00963B4F" w:rsidRDefault="00963B4F">
      <w:pPr>
        <w:spacing w:after="0" w:line="240" w:lineRule="auto"/>
        <w:jc w:val="both"/>
        <w:rPr>
          <w:rFonts w:ascii="Times New Roman" w:hAnsi="Times New Roman" w:cs="Times New Roman"/>
          <w:sz w:val="24"/>
          <w:szCs w:val="24"/>
          <w:lang w:val="ru-RU"/>
        </w:rPr>
        <w:sectPr w:rsidR="00963B4F">
          <w:pgSz w:w="16838" w:h="11906" w:orient="landscape"/>
          <w:pgMar w:top="1701" w:right="1134" w:bottom="850" w:left="1134" w:header="708" w:footer="708" w:gutter="0"/>
          <w:cols w:space="708"/>
          <w:docGrid w:linePitch="360"/>
        </w:sectPr>
      </w:pPr>
    </w:p>
    <w:p w:rsidR="00963B4F" w:rsidRDefault="00963B4F">
      <w:pPr>
        <w:spacing w:after="0" w:line="240" w:lineRule="auto"/>
        <w:jc w:val="both"/>
        <w:rPr>
          <w:rFonts w:ascii="Times New Roman" w:hAnsi="Times New Roman" w:cs="Times New Roman"/>
          <w:sz w:val="24"/>
          <w:szCs w:val="24"/>
          <w:lang w:val="ru-RU"/>
        </w:rPr>
      </w:pPr>
    </w:p>
    <w:p w:rsidR="00963B4F" w:rsidRDefault="0005470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Муниципальное бюджетное общеобразовательное учреждение -</w:t>
      </w:r>
    </w:p>
    <w:p w:rsidR="00963B4F" w:rsidRDefault="0005470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Смолевичская основная общеобразовательная школа</w:t>
      </w:r>
    </w:p>
    <w:p w:rsidR="00963B4F" w:rsidRDefault="0005470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Клинцовского района Брянской области</w:t>
      </w: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054707">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РАБОЧАЯ ПРОГРАММА</w:t>
      </w:r>
    </w:p>
    <w:p w:rsidR="00963B4F" w:rsidRDefault="0005470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учебного предмета</w:t>
      </w:r>
    </w:p>
    <w:p w:rsidR="00963B4F" w:rsidRDefault="00963B4F">
      <w:pPr>
        <w:spacing w:after="0" w:line="240" w:lineRule="auto"/>
        <w:jc w:val="center"/>
        <w:rPr>
          <w:rFonts w:ascii="Times New Roman" w:hAnsi="Times New Roman" w:cs="Times New Roman"/>
          <w:sz w:val="24"/>
          <w:szCs w:val="24"/>
          <w:lang w:val="ru-RU"/>
        </w:rPr>
      </w:pPr>
    </w:p>
    <w:p w:rsidR="00963B4F" w:rsidRDefault="0005470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«Труд (технология)»</w:t>
      </w:r>
    </w:p>
    <w:p w:rsidR="00963B4F" w:rsidRDefault="00963B4F">
      <w:pPr>
        <w:spacing w:after="0" w:line="240" w:lineRule="auto"/>
        <w:jc w:val="center"/>
        <w:rPr>
          <w:rFonts w:ascii="Times New Roman" w:hAnsi="Times New Roman" w:cs="Times New Roman"/>
          <w:b/>
          <w:sz w:val="24"/>
          <w:szCs w:val="24"/>
          <w:lang w:val="ru-RU"/>
        </w:rPr>
      </w:pPr>
    </w:p>
    <w:p w:rsidR="00963B4F" w:rsidRDefault="0005470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для  4 класса</w:t>
      </w:r>
    </w:p>
    <w:p w:rsidR="00963B4F" w:rsidRDefault="00963B4F">
      <w:pPr>
        <w:spacing w:after="0" w:line="240" w:lineRule="auto"/>
        <w:jc w:val="center"/>
        <w:rPr>
          <w:rFonts w:ascii="Times New Roman" w:hAnsi="Times New Roman" w:cs="Times New Roman"/>
          <w:sz w:val="24"/>
          <w:szCs w:val="24"/>
          <w:lang w:val="ru-RU"/>
        </w:rPr>
      </w:pPr>
    </w:p>
    <w:p w:rsidR="00963B4F" w:rsidRDefault="0005470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на 2024 – 2025 учебный год</w:t>
      </w: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right"/>
        <w:rPr>
          <w:rFonts w:ascii="Times New Roman" w:hAnsi="Times New Roman" w:cs="Times New Roman"/>
          <w:sz w:val="24"/>
          <w:szCs w:val="24"/>
          <w:lang w:val="ru-RU"/>
        </w:rPr>
      </w:pPr>
    </w:p>
    <w:p w:rsidR="00963B4F" w:rsidRDefault="00963B4F">
      <w:pPr>
        <w:spacing w:after="0" w:line="240" w:lineRule="auto"/>
        <w:jc w:val="right"/>
        <w:rPr>
          <w:rFonts w:ascii="Times New Roman" w:hAnsi="Times New Roman" w:cs="Times New Roman"/>
          <w:b/>
          <w:sz w:val="24"/>
          <w:szCs w:val="24"/>
          <w:lang w:val="ru-RU"/>
        </w:rPr>
      </w:pPr>
    </w:p>
    <w:p w:rsidR="00963B4F" w:rsidRDefault="00054707">
      <w:pPr>
        <w:spacing w:after="0" w:line="240" w:lineRule="auto"/>
        <w:jc w:val="right"/>
        <w:rPr>
          <w:rFonts w:ascii="Times New Roman" w:hAnsi="Times New Roman" w:cs="Times New Roman"/>
          <w:sz w:val="24"/>
          <w:szCs w:val="24"/>
          <w:lang w:val="ru-RU"/>
        </w:rPr>
      </w:pPr>
      <w:r>
        <w:rPr>
          <w:rFonts w:ascii="Times New Roman" w:hAnsi="Times New Roman" w:cs="Times New Roman"/>
          <w:b/>
          <w:sz w:val="24"/>
          <w:szCs w:val="24"/>
          <w:lang w:val="ru-RU"/>
        </w:rPr>
        <w:t>Учитель</w:t>
      </w:r>
      <w:r>
        <w:rPr>
          <w:rFonts w:ascii="Times New Roman" w:hAnsi="Times New Roman" w:cs="Times New Roman"/>
          <w:sz w:val="24"/>
          <w:szCs w:val="24"/>
          <w:lang w:val="ru-RU"/>
        </w:rPr>
        <w:t>: Смородина Наталья Николаевна,</w:t>
      </w:r>
    </w:p>
    <w:p w:rsidR="00963B4F" w:rsidRDefault="00054707">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высшей квалификационной категории</w:t>
      </w:r>
    </w:p>
    <w:p w:rsidR="00963B4F" w:rsidRDefault="00963B4F">
      <w:pPr>
        <w:spacing w:after="0" w:line="240" w:lineRule="auto"/>
        <w:jc w:val="right"/>
        <w:rPr>
          <w:rFonts w:ascii="Times New Roman" w:hAnsi="Times New Roman" w:cs="Times New Roman"/>
          <w:sz w:val="24"/>
          <w:szCs w:val="24"/>
          <w:lang w:val="ru-RU"/>
        </w:rPr>
      </w:pPr>
    </w:p>
    <w:p w:rsidR="00963B4F" w:rsidRDefault="00963B4F">
      <w:pPr>
        <w:spacing w:after="0" w:line="240" w:lineRule="auto"/>
        <w:jc w:val="right"/>
        <w:rPr>
          <w:rFonts w:ascii="Times New Roman" w:hAnsi="Times New Roman" w:cs="Times New Roman"/>
          <w:b/>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963B4F">
      <w:pPr>
        <w:spacing w:after="0" w:line="240" w:lineRule="auto"/>
        <w:jc w:val="center"/>
        <w:rPr>
          <w:rFonts w:ascii="Times New Roman" w:hAnsi="Times New Roman" w:cs="Times New Roman"/>
          <w:sz w:val="24"/>
          <w:szCs w:val="24"/>
          <w:lang w:val="ru-RU"/>
        </w:rPr>
      </w:pPr>
    </w:p>
    <w:p w:rsidR="00963B4F" w:rsidRDefault="0005470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 Смолевичи</w:t>
      </w:r>
    </w:p>
    <w:p w:rsidR="00963B4F" w:rsidRDefault="00054707">
      <w:pPr>
        <w:spacing w:after="0" w:line="240" w:lineRule="auto"/>
        <w:jc w:val="center"/>
        <w:rPr>
          <w:rFonts w:ascii="Times New Roman" w:hAnsi="Times New Roman" w:cs="Times New Roman"/>
          <w:sz w:val="24"/>
          <w:szCs w:val="24"/>
          <w:lang w:val="ru-RU"/>
        </w:rPr>
        <w:sectPr w:rsidR="00963B4F">
          <w:pgSz w:w="11906" w:h="16838"/>
          <w:pgMar w:top="1134" w:right="850" w:bottom="1134" w:left="1701" w:header="708" w:footer="708" w:gutter="0"/>
          <w:cols w:space="708"/>
          <w:docGrid w:linePitch="360"/>
        </w:sectPr>
      </w:pPr>
      <w:r>
        <w:rPr>
          <w:rFonts w:ascii="Times New Roman" w:hAnsi="Times New Roman" w:cs="Times New Roman"/>
          <w:sz w:val="24"/>
          <w:szCs w:val="24"/>
          <w:lang w:val="ru-RU"/>
        </w:rPr>
        <w:t>2024 год</w:t>
      </w:r>
    </w:p>
    <w:p w:rsidR="00963B4F" w:rsidRDefault="00054707">
      <w:pPr>
        <w:tabs>
          <w:tab w:val="left" w:pos="4335"/>
        </w:tabs>
        <w:spacing w:after="0" w:line="240" w:lineRule="auto"/>
        <w:ind w:firstLineChars="183" w:firstLine="439"/>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p>
    <w:p w:rsidR="00963B4F" w:rsidRPr="00054707" w:rsidRDefault="00054707">
      <w:pPr>
        <w:spacing w:after="0" w:line="240" w:lineRule="auto"/>
        <w:ind w:firstLineChars="183" w:firstLine="439"/>
        <w:rPr>
          <w:rFonts w:ascii="Times New Roman" w:hAnsi="Times New Roman" w:cs="Times New Roman"/>
          <w:b/>
          <w:sz w:val="24"/>
          <w:szCs w:val="24"/>
          <w:lang w:val="ru-RU"/>
        </w:rPr>
      </w:pPr>
      <w:r>
        <w:rPr>
          <w:rFonts w:ascii="Times New Roman" w:hAnsi="Times New Roman" w:cs="Times New Roman"/>
          <w:b/>
          <w:sz w:val="24"/>
          <w:szCs w:val="24"/>
          <w:lang w:val="ru-RU"/>
        </w:rPr>
        <w:t>1.</w:t>
      </w:r>
      <w:r w:rsidRPr="00054707">
        <w:rPr>
          <w:rFonts w:ascii="Times New Roman" w:hAnsi="Times New Roman" w:cs="Times New Roman"/>
          <w:b/>
          <w:sz w:val="24"/>
          <w:szCs w:val="24"/>
          <w:lang w:val="ru-RU"/>
        </w:rPr>
        <w:t>ПОЯСНИТЕЛЬНАЯ ЗАПИСКА</w:t>
      </w:r>
    </w:p>
    <w:p w:rsidR="00963B4F" w:rsidRPr="00054707" w:rsidRDefault="00963B4F">
      <w:pPr>
        <w:spacing w:after="0" w:line="240" w:lineRule="auto"/>
        <w:ind w:firstLineChars="183" w:firstLine="439"/>
        <w:rPr>
          <w:rFonts w:ascii="Times New Roman" w:hAnsi="Times New Roman" w:cs="Times New Roman"/>
          <w:bCs/>
          <w:sz w:val="24"/>
          <w:szCs w:val="24"/>
          <w:lang w:val="ru-RU"/>
        </w:rPr>
      </w:pP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bookmarkStart w:id="10" w:name="_Hlk176117116"/>
      <w:r w:rsidRPr="00D7426F">
        <w:rPr>
          <w:rFonts w:ascii="Times New Roman" w:hAnsi="Times New Roman" w:cs="Times New Roman"/>
          <w:bCs/>
          <w:sz w:val="24"/>
          <w:szCs w:val="24"/>
          <w:lang w:val="ru-RU"/>
        </w:rPr>
        <w:t>Рабочая программа по учебному предмету «Труд (технология)» для 4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«Труд (технология)» , федеральной программы  воспитания, положения МБОУ - Смолевичской ООШ о рабочих</w:t>
      </w:r>
      <w:bookmarkStart w:id="11" w:name="_GoBack"/>
      <w:bookmarkEnd w:id="11"/>
      <w:r w:rsidRPr="00D7426F">
        <w:rPr>
          <w:rFonts w:ascii="Times New Roman" w:hAnsi="Times New Roman" w:cs="Times New Roman"/>
          <w:bCs/>
          <w:sz w:val="24"/>
          <w:szCs w:val="24"/>
          <w:lang w:val="ru-RU"/>
        </w:rPr>
        <w:t xml:space="preserve"> программах.</w:t>
      </w:r>
      <w:bookmarkEnd w:id="10"/>
    </w:p>
    <w:p w:rsidR="00963B4F" w:rsidRPr="00D7426F" w:rsidRDefault="00054707" w:rsidP="00D7426F">
      <w:pPr>
        <w:spacing w:after="0" w:line="240" w:lineRule="auto"/>
        <w:ind w:left="439"/>
        <w:jc w:val="both"/>
        <w:rPr>
          <w:rFonts w:ascii="Times New Roman" w:hAnsi="Times New Roman" w:cs="Times New Roman"/>
          <w:bCs/>
          <w:sz w:val="24"/>
          <w:szCs w:val="24"/>
          <w:lang w:val="ru-RU"/>
        </w:rPr>
      </w:pPr>
      <w:r w:rsidRPr="00D7426F">
        <w:rPr>
          <w:rFonts w:ascii="Times New Roman" w:hAnsi="Times New Roman" w:cs="Times New Roman"/>
          <w:b/>
          <w:sz w:val="24"/>
          <w:szCs w:val="24"/>
          <w:lang w:val="ru-RU"/>
        </w:rPr>
        <w:t>1.1.ЦЕЛЬ И ЗАДАЧИ ИЗУЧЕНИЯ УЧЕБНОГО ПРЕДМЕТА «ТРУД (ТЕХНОЛОГИЯ)»</w:t>
      </w:r>
      <w:r w:rsidRPr="00D7426F">
        <w:rPr>
          <w:rFonts w:ascii="Times New Roman" w:hAnsi="Times New Roman" w:cs="Times New Roman"/>
          <w:bCs/>
          <w:sz w:val="24"/>
          <w:szCs w:val="24"/>
          <w:lang w:val="ru-RU"/>
        </w:rPr>
        <w:t xml:space="preserve"> </w:t>
      </w:r>
      <w:r w:rsidRPr="00D7426F">
        <w:rPr>
          <w:rFonts w:ascii="Times New Roman" w:hAnsi="Times New Roman" w:cs="Times New Roman"/>
          <w:b/>
          <w:sz w:val="24"/>
          <w:szCs w:val="24"/>
          <w:lang w:val="ru-RU"/>
        </w:rPr>
        <w:t xml:space="preserve">       </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 xml:space="preserve">Основной </w:t>
      </w:r>
      <w:r w:rsidRPr="00D7426F">
        <w:rPr>
          <w:rFonts w:ascii="Times New Roman" w:hAnsi="Times New Roman" w:cs="Times New Roman"/>
          <w:b/>
          <w:sz w:val="24"/>
          <w:szCs w:val="24"/>
          <w:lang w:val="ru-RU"/>
        </w:rPr>
        <w:t xml:space="preserve">целью </w:t>
      </w:r>
      <w:r w:rsidRPr="00D7426F">
        <w:rPr>
          <w:rFonts w:ascii="Times New Roman" w:hAnsi="Times New Roman" w:cs="Times New Roman"/>
          <w:bCs/>
          <w:sz w:val="24"/>
          <w:szCs w:val="24"/>
          <w:lang w:val="ru-RU"/>
        </w:rPr>
        <w:t>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 xml:space="preserve">Программа по технологии направлена на решение системы </w:t>
      </w:r>
      <w:r w:rsidRPr="00D7426F">
        <w:rPr>
          <w:rFonts w:ascii="Times New Roman" w:hAnsi="Times New Roman" w:cs="Times New Roman"/>
          <w:b/>
          <w:sz w:val="24"/>
          <w:szCs w:val="24"/>
          <w:lang w:val="ru-RU"/>
        </w:rPr>
        <w:t>задач:</w:t>
      </w:r>
      <w:r w:rsidRPr="00D7426F">
        <w:rPr>
          <w:rFonts w:ascii="Times New Roman" w:hAnsi="Times New Roman" w:cs="Times New Roman"/>
          <w:bCs/>
          <w:sz w:val="24"/>
          <w:szCs w:val="24"/>
          <w:lang w:val="ru-RU"/>
        </w:rPr>
        <w:t xml:space="preserve"> </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развитие сенсомоторных процессов, психомоторной координации, глазомера через формирование практических умений;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развитие гибкости и вариативности мышления, способностей к изобретательской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Технологии, профессии и производства.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lastRenderedPageBreak/>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963B4F" w:rsidRPr="00D7426F" w:rsidRDefault="00054707" w:rsidP="00D7426F">
      <w:pPr>
        <w:spacing w:after="0" w:line="240" w:lineRule="auto"/>
        <w:ind w:left="439"/>
        <w:jc w:val="both"/>
        <w:rPr>
          <w:rFonts w:ascii="Times New Roman" w:hAnsi="Times New Roman" w:cs="Times New Roman"/>
          <w:b/>
          <w:sz w:val="24"/>
          <w:szCs w:val="24"/>
          <w:lang w:val="ru-RU"/>
        </w:rPr>
      </w:pPr>
      <w:r w:rsidRPr="00D7426F">
        <w:rPr>
          <w:rFonts w:ascii="Times New Roman" w:hAnsi="Times New Roman" w:cs="Times New Roman"/>
          <w:b/>
          <w:sz w:val="24"/>
          <w:szCs w:val="24"/>
          <w:lang w:val="ru-RU"/>
        </w:rPr>
        <w:t>1.2.МЕСТО УЧЕБНОГО ПРЕДМЕТА «ТРУД (ТЕХНОЛОГИЯ)»</w:t>
      </w:r>
      <w:r w:rsidRPr="00D7426F">
        <w:rPr>
          <w:rFonts w:ascii="Times New Roman" w:hAnsi="Times New Roman" w:cs="Times New Roman"/>
          <w:bCs/>
          <w:sz w:val="24"/>
          <w:szCs w:val="24"/>
          <w:lang w:val="ru-RU"/>
        </w:rPr>
        <w:t xml:space="preserve"> </w:t>
      </w:r>
      <w:r w:rsidRPr="00D7426F">
        <w:rPr>
          <w:rFonts w:ascii="Times New Roman" w:hAnsi="Times New Roman" w:cs="Times New Roman"/>
          <w:b/>
          <w:sz w:val="24"/>
          <w:szCs w:val="24"/>
          <w:lang w:val="ru-RU"/>
        </w:rPr>
        <w:t>В УЧЕБНОМ ПЛАНЕ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 соответствии с учебным планом количество часов, отводимых на изучение учебного предмета, составляет 17 часов (0,5 часа в неделю).</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 связи с изменением количества часов в учебном плане уменьшилось количество часов с 34 до 17.</w:t>
      </w:r>
    </w:p>
    <w:p w:rsidR="00963B4F" w:rsidRPr="00D7426F" w:rsidRDefault="00054707" w:rsidP="00D7426F">
      <w:pPr>
        <w:spacing w:after="0" w:line="240" w:lineRule="auto"/>
        <w:ind w:firstLineChars="183" w:firstLine="439"/>
        <w:jc w:val="both"/>
        <w:rPr>
          <w:rFonts w:ascii="Times New Roman" w:hAnsi="Times New Roman" w:cs="Times New Roman"/>
          <w:b/>
          <w:sz w:val="24"/>
          <w:szCs w:val="24"/>
          <w:lang w:val="ru-RU"/>
        </w:rPr>
      </w:pPr>
      <w:r w:rsidRPr="00D7426F">
        <w:rPr>
          <w:rFonts w:ascii="Times New Roman" w:hAnsi="Times New Roman" w:cs="Times New Roman"/>
          <w:b/>
          <w:sz w:val="24"/>
          <w:szCs w:val="24"/>
          <w:lang w:val="ru-RU"/>
        </w:rPr>
        <w:t>2.СОДЕРЖАНИЕ УЧЕБНОГО ПРЕДМЕТА «Труд (технология)»</w:t>
      </w:r>
      <w:r w:rsidRPr="00D7426F">
        <w:rPr>
          <w:rFonts w:ascii="Times New Roman" w:hAnsi="Times New Roman" w:cs="Times New Roman"/>
          <w:bCs/>
          <w:sz w:val="24"/>
          <w:szCs w:val="24"/>
          <w:lang w:val="ru-RU"/>
        </w:rPr>
        <w:t xml:space="preserve"> </w:t>
      </w:r>
      <w:r w:rsidRPr="00D7426F">
        <w:rPr>
          <w:rFonts w:ascii="Times New Roman" w:hAnsi="Times New Roman" w:cs="Times New Roman"/>
          <w:b/>
          <w:sz w:val="24"/>
          <w:szCs w:val="24"/>
          <w:lang w:val="ru-RU"/>
        </w:rPr>
        <w:t xml:space="preserve">         </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Технологии, профессии и производства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Мир профессий. Профессии, связанные с опасностями (пожарные, космонавты, химики и другие).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Технологии ручной обработки материалов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Синтетические  материалы  –  ткани,  полимеры  (пластик,  поролон).</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Их свойства. Создание синтетических материалов с заданными свойствами.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Совершенствование  умений  выполнять  разные  способы  разметки с помощью чертежных инструментов. Освоение доступных художественных техник.</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Комбинированное использование разных материалов.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Конструирование и моделирование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Современные требования к техническим устройствам (экологичность, безопасность, эргономичность и другие).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63B4F" w:rsidRPr="00D7426F" w:rsidRDefault="00054707" w:rsidP="00D7426F">
      <w:pPr>
        <w:spacing w:after="0" w:line="240" w:lineRule="auto"/>
        <w:ind w:firstLineChars="183" w:firstLine="439"/>
        <w:jc w:val="both"/>
        <w:rPr>
          <w:rFonts w:ascii="Times New Roman" w:hAnsi="Times New Roman" w:cs="Times New Roman"/>
          <w:b/>
          <w:sz w:val="24"/>
          <w:szCs w:val="24"/>
          <w:lang w:val="ru-RU"/>
        </w:rPr>
      </w:pPr>
      <w:r w:rsidRPr="00D7426F">
        <w:rPr>
          <w:rFonts w:ascii="Times New Roman" w:hAnsi="Times New Roman" w:cs="Times New Roman"/>
          <w:b/>
          <w:sz w:val="24"/>
          <w:szCs w:val="24"/>
          <w:lang w:val="ru-RU"/>
        </w:rPr>
        <w:t>ИКТ</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Работа с доступной информацией в Интернете и на цифровых носителях информации.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УНИВЕРСАЛЬНЫЕ УЧЕБНЫЕ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Познавательные универсальные учебные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Базовые логические и исследовательские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анализировать конструкции предложенных образцов изделий;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решать простые задачи на преобразование конструкции;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выполнять работу в соответствии с инструкцией, устной или письменной; соотносить результат работы с заданным алгоритмом, проверять изделия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 действии, вносить необходимые дополнения и изменения;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выполнять действия анализа и синтеза, сравнения, классификации предметов (изделий) с учетом указанных критериев;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Работа с информацией: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на основе анализа информации производить выбор наиболее эффективных способов работы;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осуществлять поиск дополнительной информации по тематике творческих и проектных работ;</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использовать рисунки из ресурса компьютера в оформлении изделий и другое; использовать</w:t>
      </w:r>
      <w:r w:rsidRPr="00D7426F">
        <w:rPr>
          <w:rFonts w:ascii="Times New Roman" w:hAnsi="Times New Roman" w:cs="Times New Roman"/>
          <w:bCs/>
          <w:sz w:val="24"/>
          <w:szCs w:val="24"/>
          <w:lang w:val="ru-RU"/>
        </w:rPr>
        <w:tab/>
        <w:t>средства</w:t>
      </w:r>
      <w:r w:rsidRPr="00D7426F">
        <w:rPr>
          <w:rFonts w:ascii="Times New Roman" w:hAnsi="Times New Roman" w:cs="Times New Roman"/>
          <w:bCs/>
          <w:sz w:val="24"/>
          <w:szCs w:val="24"/>
          <w:lang w:val="ru-RU"/>
        </w:rPr>
        <w:tab/>
        <w:t>информационно-коммуникационных</w:t>
      </w:r>
      <w:r w:rsidRPr="00D7426F">
        <w:rPr>
          <w:rFonts w:ascii="Times New Roman" w:hAnsi="Times New Roman" w:cs="Times New Roman"/>
          <w:bCs/>
          <w:sz w:val="24"/>
          <w:szCs w:val="24"/>
          <w:lang w:val="ru-RU"/>
        </w:rPr>
        <w:tab/>
        <w:t>технологий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для</w:t>
      </w:r>
      <w:r w:rsidRPr="00D7426F">
        <w:rPr>
          <w:rFonts w:ascii="Times New Roman" w:hAnsi="Times New Roman" w:cs="Times New Roman"/>
          <w:bCs/>
          <w:sz w:val="24"/>
          <w:szCs w:val="24"/>
          <w:lang w:val="ru-RU"/>
        </w:rPr>
        <w:tab/>
        <w:t>решения</w:t>
      </w:r>
      <w:r w:rsidRPr="00D7426F">
        <w:rPr>
          <w:rFonts w:ascii="Times New Roman" w:hAnsi="Times New Roman" w:cs="Times New Roman"/>
          <w:bCs/>
          <w:sz w:val="24"/>
          <w:szCs w:val="24"/>
          <w:lang w:val="ru-RU"/>
        </w:rPr>
        <w:tab/>
        <w:t>учебных</w:t>
      </w:r>
      <w:r w:rsidRPr="00D7426F">
        <w:rPr>
          <w:rFonts w:ascii="Times New Roman" w:hAnsi="Times New Roman" w:cs="Times New Roman"/>
          <w:bCs/>
          <w:sz w:val="24"/>
          <w:szCs w:val="24"/>
          <w:lang w:val="ru-RU"/>
        </w:rPr>
        <w:tab/>
        <w:t>и</w:t>
      </w:r>
      <w:r w:rsidRPr="00D7426F">
        <w:rPr>
          <w:rFonts w:ascii="Times New Roman" w:hAnsi="Times New Roman" w:cs="Times New Roman"/>
          <w:bCs/>
          <w:sz w:val="24"/>
          <w:szCs w:val="24"/>
          <w:lang w:val="ru-RU"/>
        </w:rPr>
        <w:tab/>
        <w:t>практических</w:t>
      </w:r>
      <w:r w:rsidRPr="00D7426F">
        <w:rPr>
          <w:rFonts w:ascii="Times New Roman" w:hAnsi="Times New Roman" w:cs="Times New Roman"/>
          <w:bCs/>
          <w:sz w:val="24"/>
          <w:szCs w:val="24"/>
          <w:lang w:val="ru-RU"/>
        </w:rPr>
        <w:tab/>
        <w:t>задач,</w:t>
      </w:r>
      <w:r w:rsidRPr="00D7426F">
        <w:rPr>
          <w:rFonts w:ascii="Times New Roman" w:hAnsi="Times New Roman" w:cs="Times New Roman"/>
          <w:bCs/>
          <w:sz w:val="24"/>
          <w:szCs w:val="24"/>
          <w:lang w:val="ru-RU"/>
        </w:rPr>
        <w:tab/>
        <w:t>в</w:t>
      </w:r>
      <w:r w:rsidRPr="00D7426F">
        <w:rPr>
          <w:rFonts w:ascii="Times New Roman" w:hAnsi="Times New Roman" w:cs="Times New Roman"/>
          <w:bCs/>
          <w:sz w:val="24"/>
          <w:szCs w:val="24"/>
          <w:lang w:val="ru-RU"/>
        </w:rPr>
        <w:tab/>
        <w:t>том</w:t>
      </w:r>
      <w:r w:rsidRPr="00D7426F">
        <w:rPr>
          <w:rFonts w:ascii="Times New Roman" w:hAnsi="Times New Roman" w:cs="Times New Roman"/>
          <w:bCs/>
          <w:sz w:val="24"/>
          <w:szCs w:val="24"/>
          <w:lang w:val="ru-RU"/>
        </w:rPr>
        <w:tab/>
        <w:t>числе</w:t>
      </w:r>
      <w:r w:rsidRPr="00D7426F">
        <w:rPr>
          <w:rFonts w:ascii="Times New Roman" w:hAnsi="Times New Roman" w:cs="Times New Roman"/>
          <w:bCs/>
          <w:sz w:val="24"/>
          <w:szCs w:val="24"/>
          <w:lang w:val="ru-RU"/>
        </w:rPr>
        <w:tab/>
        <w:t>Интернет,</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под руководством учителя.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Коммуникативные универсальные учебные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Общение: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создавать тексты-рассуждения: раскрывать последовательность операций при работе с разными материалами;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Регулятивные универсальные учебные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Самоорганизация и самоконтроль:</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понимать и принимать учебную задачу, самостоятельно определять цели учебно-познавательной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планировать практическую работу в соответствии с поставленной целью и выполнять ее в соответствии с планом;</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выполнять действия контроля (самоконтроля) и оценки, процесса и результата деятельности, при необходимости вносить кор рективы в выполняемые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проявлять волевую саморегуляцию при выполнении задания.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Совместная деятельность:</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lastRenderedPageBreak/>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963B4F" w:rsidRPr="00D7426F" w:rsidRDefault="00054707" w:rsidP="00D7426F">
      <w:pPr>
        <w:spacing w:after="0" w:line="240" w:lineRule="auto"/>
        <w:ind w:firstLineChars="183" w:firstLine="439"/>
        <w:jc w:val="both"/>
        <w:rPr>
          <w:rFonts w:ascii="Times New Roman" w:hAnsi="Times New Roman" w:cs="Times New Roman"/>
          <w:b/>
          <w:sz w:val="24"/>
          <w:szCs w:val="24"/>
          <w:lang w:val="ru-RU"/>
        </w:rPr>
      </w:pPr>
      <w:r w:rsidRPr="00D7426F">
        <w:rPr>
          <w:rFonts w:ascii="Times New Roman" w:hAnsi="Times New Roman" w:cs="Times New Roman"/>
          <w:b/>
          <w:sz w:val="24"/>
          <w:szCs w:val="24"/>
          <w:lang w:val="ru-RU"/>
        </w:rPr>
        <w:t>3.ПЛАНИРУЕМЫЕ РЕЗУЛЬТАТЫ УЧЕБНОГО ПРЕДМЕТА «ТРУД (ТЕХНОЛОГИЯ)»</w:t>
      </w:r>
    </w:p>
    <w:p w:rsidR="00963B4F" w:rsidRPr="00D7426F" w:rsidRDefault="00054707" w:rsidP="00D7426F">
      <w:pPr>
        <w:spacing w:after="0" w:line="240" w:lineRule="auto"/>
        <w:ind w:firstLineChars="183" w:firstLine="439"/>
        <w:jc w:val="both"/>
        <w:rPr>
          <w:rFonts w:ascii="Times New Roman" w:hAnsi="Times New Roman" w:cs="Times New Roman"/>
          <w:b/>
          <w:sz w:val="24"/>
          <w:szCs w:val="24"/>
          <w:lang w:val="ru-RU"/>
        </w:rPr>
      </w:pPr>
      <w:r w:rsidRPr="00D7426F">
        <w:rPr>
          <w:rFonts w:ascii="Times New Roman" w:hAnsi="Times New Roman" w:cs="Times New Roman"/>
          <w:b/>
          <w:sz w:val="24"/>
          <w:szCs w:val="24"/>
          <w:lang w:val="ru-RU"/>
        </w:rPr>
        <w:t>ЛИЧНОСТНЫЕ РЕЗУЛЬТАТЫ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rsidR="00963B4F" w:rsidRPr="00D7426F" w:rsidRDefault="00054707" w:rsidP="00D7426F">
      <w:pPr>
        <w:spacing w:after="0" w:line="240" w:lineRule="auto"/>
        <w:ind w:firstLineChars="183" w:firstLine="439"/>
        <w:jc w:val="both"/>
        <w:rPr>
          <w:rFonts w:ascii="Times New Roman" w:hAnsi="Times New Roman" w:cs="Times New Roman"/>
          <w:b/>
          <w:sz w:val="24"/>
          <w:szCs w:val="24"/>
          <w:lang w:val="ru-RU"/>
        </w:rPr>
      </w:pPr>
      <w:r w:rsidRPr="00D7426F">
        <w:rPr>
          <w:rFonts w:ascii="Times New Roman" w:hAnsi="Times New Roman" w:cs="Times New Roman"/>
          <w:b/>
          <w:sz w:val="24"/>
          <w:szCs w:val="24"/>
          <w:lang w:val="ru-RU"/>
        </w:rPr>
        <w:t>МЕТАПРЕДМЕТНЫЕ РЕЗУЛЬТАТЫ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Познавательные универсальные учебные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Базовые логические и исследовательские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осуществлять анализ объектов и изделий с выделением существенных и несущественных признаков;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lastRenderedPageBreak/>
        <w:t>сравнивать группы объектов (изделий), выделять в них общее и различия;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делать обобщения (технико-технологического и декоративно-художественного характера) по изучаемой тематике;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использовать схемы, модели и простейшие чертежи в собственной практической творческой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Работа с информацией: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следовать при выполнении работы инструкциям учителя или представленным в других информационных источниках.</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Коммуникативные универсальные учебные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объяснять последовательность совершаемых действий при создании изделия.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Регулятивные универсальные учебные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выполнять правила безопасности труда при выполнении работы;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планировать работу, соотносить свои действия с поставленной целью;</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проявлять волевую саморегуляцию при выполнении работы.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Совместная деятельность:</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
          <w:sz w:val="24"/>
          <w:szCs w:val="24"/>
          <w:lang w:val="ru-RU"/>
        </w:rPr>
      </w:pPr>
      <w:r w:rsidRPr="00D7426F">
        <w:rPr>
          <w:rFonts w:ascii="Times New Roman" w:hAnsi="Times New Roman" w:cs="Times New Roman"/>
          <w:b/>
          <w:sz w:val="24"/>
          <w:szCs w:val="24"/>
          <w:lang w:val="ru-RU"/>
        </w:rPr>
        <w:t>ПРЕДМЕТНЫЕ РЕЗУЛЬТАТЫ</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lastRenderedPageBreak/>
        <w:t>К концу обучения в 4 классе обучающийся получит следующие предметные результаты по отдельным темам программы по труду (технологии):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формировать общее  представление о  мире  профессий,  их  социальном</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или творческий замысел, при необходимости вносить коррективы в выполняемые действия;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на основе усвоенных правил дизайна решать простейшие художественно- конструкторские задачи по созданию изделий с заданной функцией;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работать с доступной информацией, работать в программах Word, PowerPoint; решать творческие задачи, мысленно создавать и разрабатывать проектный</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замысел, осуществлять выбор средств и способов его практического воплощения, аргументированно представлять продукт проектной деятельности;</w:t>
      </w:r>
    </w:p>
    <w:p w:rsidR="00963B4F" w:rsidRPr="00D7426F" w:rsidRDefault="00054707" w:rsidP="00D7426F">
      <w:pPr>
        <w:spacing w:after="0" w:line="240" w:lineRule="auto"/>
        <w:ind w:firstLineChars="183" w:firstLine="439"/>
        <w:jc w:val="both"/>
        <w:rPr>
          <w:rFonts w:ascii="Times New Roman" w:hAnsi="Times New Roman" w:cs="Times New Roman"/>
          <w:bCs/>
          <w:sz w:val="24"/>
          <w:szCs w:val="24"/>
          <w:lang w:val="ru-RU"/>
        </w:rPr>
      </w:pPr>
      <w:r w:rsidRPr="00D7426F">
        <w:rPr>
          <w:rFonts w:ascii="Times New Roman" w:hAnsi="Times New Roman" w:cs="Times New Roman"/>
          <w:bCs/>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63B4F" w:rsidRDefault="00963B4F">
      <w:pPr>
        <w:spacing w:after="0" w:line="240" w:lineRule="auto"/>
        <w:rPr>
          <w:rFonts w:ascii="Times New Roman" w:hAnsi="Times New Roman" w:cs="Times New Roman"/>
          <w:bCs/>
          <w:sz w:val="24"/>
          <w:szCs w:val="24"/>
          <w:lang w:val="ru-RU"/>
        </w:rPr>
      </w:pPr>
    </w:p>
    <w:p w:rsidR="00963B4F" w:rsidRDefault="00963B4F">
      <w:pPr>
        <w:spacing w:after="0" w:line="240" w:lineRule="auto"/>
        <w:rPr>
          <w:rFonts w:ascii="Times New Roman" w:hAnsi="Times New Roman" w:cs="Times New Roman"/>
          <w:bCs/>
          <w:sz w:val="24"/>
          <w:szCs w:val="24"/>
          <w:lang w:val="ru-RU"/>
        </w:rPr>
      </w:pPr>
    </w:p>
    <w:p w:rsidR="00963B4F" w:rsidRDefault="00963B4F">
      <w:pPr>
        <w:spacing w:after="0" w:line="240" w:lineRule="auto"/>
        <w:rPr>
          <w:rFonts w:ascii="Times New Roman" w:hAnsi="Times New Roman" w:cs="Times New Roman"/>
          <w:bCs/>
          <w:sz w:val="24"/>
          <w:szCs w:val="24"/>
          <w:lang w:val="ru-RU"/>
        </w:rPr>
      </w:pPr>
    </w:p>
    <w:p w:rsidR="00963B4F" w:rsidRDefault="00963B4F">
      <w:pPr>
        <w:spacing w:after="0" w:line="240" w:lineRule="auto"/>
        <w:rPr>
          <w:rFonts w:ascii="Times New Roman" w:hAnsi="Times New Roman" w:cs="Times New Roman"/>
          <w:sz w:val="24"/>
          <w:szCs w:val="24"/>
          <w:lang w:val="ru-RU"/>
        </w:rPr>
        <w:sectPr w:rsidR="00963B4F">
          <w:pgSz w:w="11906" w:h="16838"/>
          <w:pgMar w:top="1134" w:right="850" w:bottom="1134" w:left="1041" w:header="708" w:footer="708" w:gutter="0"/>
          <w:cols w:space="708"/>
          <w:docGrid w:linePitch="360"/>
        </w:sectPr>
      </w:pPr>
    </w:p>
    <w:p w:rsidR="00963B4F" w:rsidRDefault="00963B4F">
      <w:pPr>
        <w:spacing w:after="0" w:line="240" w:lineRule="auto"/>
        <w:rPr>
          <w:rFonts w:ascii="Times New Roman" w:hAnsi="Times New Roman" w:cs="Times New Roman"/>
          <w:bCs/>
          <w:sz w:val="24"/>
          <w:szCs w:val="24"/>
          <w:lang w:val="ru-RU"/>
        </w:rPr>
      </w:pPr>
    </w:p>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4.КАЛЕНДАРНО-ТЕМАТИЧЕСКОЕ ПЛАНИРОВАНИЕ УЧЕБНОГО ПРЕДМЕТА «ТРУД (ТЕХНОЛОГИЯ)».</w:t>
      </w:r>
    </w:p>
    <w:p w:rsidR="00963B4F" w:rsidRDefault="00963B4F">
      <w:pPr>
        <w:spacing w:after="0" w:line="240" w:lineRule="auto"/>
        <w:rPr>
          <w:rFonts w:ascii="Times New Roman" w:hAnsi="Times New Roman" w:cs="Times New Roman"/>
          <w:b/>
          <w:sz w:val="24"/>
          <w:szCs w:val="24"/>
          <w:lang w:val="ru-RU"/>
        </w:rPr>
      </w:pPr>
    </w:p>
    <w:tbl>
      <w:tblPr>
        <w:tblW w:w="15309" w:type="dxa"/>
        <w:tblCellSpacing w:w="0" w:type="dxa"/>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4"/>
        <w:gridCol w:w="14"/>
        <w:gridCol w:w="71"/>
        <w:gridCol w:w="99"/>
        <w:gridCol w:w="6"/>
        <w:gridCol w:w="21"/>
        <w:gridCol w:w="530"/>
        <w:gridCol w:w="29"/>
        <w:gridCol w:w="57"/>
        <w:gridCol w:w="214"/>
        <w:gridCol w:w="584"/>
        <w:gridCol w:w="43"/>
        <w:gridCol w:w="29"/>
        <w:gridCol w:w="314"/>
        <w:gridCol w:w="22"/>
        <w:gridCol w:w="20"/>
        <w:gridCol w:w="685"/>
        <w:gridCol w:w="56"/>
        <w:gridCol w:w="29"/>
        <w:gridCol w:w="172"/>
        <w:gridCol w:w="30"/>
        <w:gridCol w:w="12"/>
        <w:gridCol w:w="7503"/>
        <w:gridCol w:w="1701"/>
        <w:gridCol w:w="1984"/>
      </w:tblGrid>
      <w:tr w:rsidR="00963B4F">
        <w:trPr>
          <w:trHeight w:val="435"/>
          <w:tblCellSpacing w:w="0" w:type="dxa"/>
        </w:trPr>
        <w:tc>
          <w:tcPr>
            <w:tcW w:w="2125" w:type="dxa"/>
            <w:gridSpan w:val="10"/>
            <w:tcBorders>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w:t>
            </w:r>
          </w:p>
          <w:p w:rsidR="00963B4F" w:rsidRDefault="00963B4F">
            <w:pPr>
              <w:spacing w:after="0" w:line="240" w:lineRule="auto"/>
              <w:rPr>
                <w:rFonts w:ascii="Times New Roman" w:hAnsi="Times New Roman" w:cs="Times New Roman"/>
                <w:b/>
                <w:sz w:val="24"/>
                <w:szCs w:val="24"/>
                <w:lang w:val="ru-RU"/>
              </w:rPr>
            </w:pPr>
          </w:p>
          <w:p w:rsidR="00963B4F" w:rsidRDefault="00963B4F">
            <w:pPr>
              <w:spacing w:after="0" w:line="240" w:lineRule="auto"/>
              <w:rPr>
                <w:rFonts w:ascii="Times New Roman" w:hAnsi="Times New Roman" w:cs="Times New Roman"/>
                <w:b/>
                <w:sz w:val="24"/>
                <w:szCs w:val="24"/>
                <w:lang w:val="ru-RU"/>
              </w:rPr>
            </w:pPr>
          </w:p>
        </w:tc>
        <w:tc>
          <w:tcPr>
            <w:tcW w:w="1984" w:type="dxa"/>
            <w:gridSpan w:val="11"/>
            <w:tcBorders>
              <w:bottom w:val="single" w:sz="4" w:space="0" w:color="auto"/>
            </w:tcBorders>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Дата</w:t>
            </w:r>
          </w:p>
        </w:tc>
        <w:tc>
          <w:tcPr>
            <w:tcW w:w="7515" w:type="dxa"/>
            <w:gridSpan w:val="2"/>
            <w:vMerge w:val="restart"/>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Раздел/ Тема урока</w:t>
            </w:r>
          </w:p>
          <w:p w:rsidR="00963B4F" w:rsidRDefault="00963B4F">
            <w:pPr>
              <w:spacing w:after="0" w:line="240" w:lineRule="auto"/>
              <w:rPr>
                <w:rFonts w:ascii="Times New Roman" w:hAnsi="Times New Roman" w:cs="Times New Roman"/>
                <w:sz w:val="24"/>
                <w:szCs w:val="24"/>
                <w:lang w:val="ru-RU"/>
              </w:rPr>
            </w:pPr>
          </w:p>
        </w:tc>
        <w:tc>
          <w:tcPr>
            <w:tcW w:w="1701" w:type="dxa"/>
            <w:vMerge w:val="restart"/>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Количество часов, отводимых на освоение раздела/темы</w:t>
            </w:r>
          </w:p>
          <w:p w:rsidR="00963B4F" w:rsidRDefault="00963B4F">
            <w:pPr>
              <w:spacing w:after="0" w:line="240" w:lineRule="auto"/>
              <w:rPr>
                <w:rFonts w:ascii="Times New Roman" w:hAnsi="Times New Roman" w:cs="Times New Roman"/>
                <w:sz w:val="24"/>
                <w:szCs w:val="24"/>
                <w:lang w:val="ru-RU"/>
              </w:rPr>
            </w:pPr>
          </w:p>
        </w:tc>
        <w:tc>
          <w:tcPr>
            <w:tcW w:w="1984" w:type="dxa"/>
            <w:vMerge w:val="restart"/>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Электронные цифровые образовательные ресурсы</w:t>
            </w:r>
          </w:p>
          <w:p w:rsidR="00963B4F" w:rsidRDefault="00963B4F">
            <w:pPr>
              <w:spacing w:after="0" w:line="240" w:lineRule="auto"/>
              <w:rPr>
                <w:rFonts w:ascii="Times New Roman" w:hAnsi="Times New Roman" w:cs="Times New Roman"/>
                <w:sz w:val="24"/>
                <w:szCs w:val="24"/>
                <w:lang w:val="ru-RU"/>
              </w:rPr>
            </w:pPr>
          </w:p>
        </w:tc>
      </w:tr>
      <w:tr w:rsidR="00963B4F">
        <w:trPr>
          <w:trHeight w:val="618"/>
          <w:tblCellSpacing w:w="0" w:type="dxa"/>
        </w:trPr>
        <w:tc>
          <w:tcPr>
            <w:tcW w:w="1274" w:type="dxa"/>
            <w:gridSpan w:val="5"/>
            <w:tcBorders>
              <w:top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п/п</w:t>
            </w:r>
          </w:p>
          <w:p w:rsidR="00963B4F" w:rsidRDefault="00963B4F">
            <w:pPr>
              <w:spacing w:after="0" w:line="240" w:lineRule="auto"/>
              <w:rPr>
                <w:rFonts w:ascii="Times New Roman" w:hAnsi="Times New Roman" w:cs="Times New Roman"/>
                <w:b/>
                <w:sz w:val="24"/>
                <w:szCs w:val="24"/>
                <w:lang w:val="ru-RU"/>
              </w:rPr>
            </w:pPr>
          </w:p>
        </w:tc>
        <w:tc>
          <w:tcPr>
            <w:tcW w:w="851" w:type="dxa"/>
            <w:gridSpan w:val="5"/>
            <w:tcBorders>
              <w:top w:val="single" w:sz="4" w:space="0" w:color="auto"/>
            </w:tcBorders>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в теме</w:t>
            </w:r>
          </w:p>
        </w:tc>
        <w:tc>
          <w:tcPr>
            <w:tcW w:w="992" w:type="dxa"/>
            <w:gridSpan w:val="5"/>
            <w:tcBorders>
              <w:top w:val="single" w:sz="4" w:space="0" w:color="auto"/>
            </w:tcBorders>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
                <w:sz w:val="24"/>
                <w:szCs w:val="24"/>
                <w:lang w:val="ru-RU"/>
              </w:rPr>
              <w:t>по плану</w:t>
            </w:r>
          </w:p>
        </w:tc>
        <w:tc>
          <w:tcPr>
            <w:tcW w:w="992" w:type="dxa"/>
            <w:gridSpan w:val="6"/>
            <w:tcBorders>
              <w:top w:val="single" w:sz="4" w:space="0" w:color="auto"/>
            </w:tcBorders>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
                <w:sz w:val="24"/>
                <w:szCs w:val="24"/>
                <w:lang w:val="ru-RU"/>
              </w:rPr>
              <w:t>фактически</w:t>
            </w:r>
          </w:p>
        </w:tc>
        <w:tc>
          <w:tcPr>
            <w:tcW w:w="7515" w:type="dxa"/>
            <w:gridSpan w:val="2"/>
            <w:vMerge/>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c>
          <w:tcPr>
            <w:tcW w:w="1701" w:type="dxa"/>
            <w:vMerge/>
            <w:tcBorders>
              <w:right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sz w:val="24"/>
                <w:szCs w:val="24"/>
                <w:lang w:val="ru-RU"/>
              </w:rPr>
            </w:pPr>
          </w:p>
        </w:tc>
        <w:tc>
          <w:tcPr>
            <w:tcW w:w="1984" w:type="dxa"/>
            <w:vMerge/>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514"/>
          <w:tblCellSpacing w:w="0" w:type="dxa"/>
        </w:trPr>
        <w:tc>
          <w:tcPr>
            <w:tcW w:w="11624" w:type="dxa"/>
            <w:gridSpan w:val="23"/>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Раздел 1.</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Технологии, профессии и производства</w:t>
            </w:r>
          </w:p>
        </w:tc>
        <w:tc>
          <w:tcPr>
            <w:tcW w:w="1701" w:type="dxa"/>
            <w:tcBorders>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1984" w:type="dxa"/>
            <w:tcBorders>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1012"/>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rsidRPr="00054707">
              <w:trPr>
                <w:tblCellSpacing w:w="15" w:type="dxa"/>
              </w:trPr>
              <w:tc>
                <w:tcPr>
                  <w:tcW w:w="790"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1.1</w:t>
                  </w:r>
                </w:p>
              </w:tc>
              <w:tc>
                <w:tcPr>
                  <w:tcW w:w="14257"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Технологии, профессии и производства. Современные производства и профессии</w:t>
                  </w:r>
                </w:p>
                <w:p w:rsidR="00963B4F" w:rsidRDefault="00963B4F">
                  <w:pPr>
                    <w:spacing w:after="0" w:line="240" w:lineRule="auto"/>
                    <w:rPr>
                      <w:rFonts w:ascii="Times New Roman" w:hAnsi="Times New Roman" w:cs="Times New Roman"/>
                      <w:b/>
                      <w:bCs/>
                      <w:sz w:val="24"/>
                      <w:szCs w:val="24"/>
                      <w:lang w:val="ru-RU"/>
                    </w:rPr>
                  </w:pPr>
                </w:p>
              </w:tc>
            </w:tr>
          </w:tbl>
          <w:p w:rsidR="00963B4F" w:rsidRDefault="00963B4F">
            <w:pPr>
              <w:spacing w:after="0" w:line="240" w:lineRule="auto"/>
              <w:rPr>
                <w:rFonts w:ascii="Times New Roman" w:hAnsi="Times New Roman" w:cs="Times New Roman"/>
                <w:b/>
                <w:bCs/>
                <w:sz w:val="24"/>
                <w:szCs w:val="24"/>
                <w:lang w:val="ru-RU"/>
              </w:rPr>
            </w:pPr>
          </w:p>
        </w:tc>
        <w:tc>
          <w:tcPr>
            <w:tcW w:w="1701" w:type="dxa"/>
            <w:tcBorders>
              <w:top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1984" w:type="dxa"/>
            <w:tcBorders>
              <w:top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851" w:type="dxa"/>
            <w:gridSpan w:val="5"/>
            <w:tcBorders>
              <w:top w:val="single" w:sz="4" w:space="0" w:color="auto"/>
              <w:bottom w:val="single" w:sz="4" w:space="0" w:color="auto"/>
            </w:tcBorders>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Современные производства и профессии.</w:t>
            </w: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sz w:val="24"/>
                <w:szCs w:val="24"/>
              </w:rPr>
              <w:t>myschool.edu.ru</w:t>
            </w: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851" w:type="dxa"/>
            <w:gridSpan w:val="5"/>
            <w:tcBorders>
              <w:top w:val="single" w:sz="4" w:space="0" w:color="auto"/>
              <w:bottom w:val="single" w:sz="4" w:space="0" w:color="auto"/>
            </w:tcBorders>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Профессии и технологии современного мира.</w:t>
            </w:r>
          </w:p>
          <w:p w:rsidR="00963B4F" w:rsidRDefault="00963B4F">
            <w:pPr>
              <w:spacing w:after="0" w:line="240" w:lineRule="auto"/>
              <w:rPr>
                <w:rFonts w:ascii="Times New Roman" w:hAnsi="Times New Roman" w:cs="Times New Roman"/>
                <w:b/>
                <w:bCs/>
                <w:sz w:val="24"/>
                <w:szCs w:val="24"/>
                <w:lang w:val="ru-RU"/>
              </w:rPr>
            </w:pP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314"/>
          <w:tblCellSpacing w:w="0" w:type="dxa"/>
        </w:trPr>
        <w:tc>
          <w:tcPr>
            <w:tcW w:w="11624" w:type="dxa"/>
            <w:gridSpan w:val="23"/>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Раздел 2. </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Информационно-коммуникационные технологии</w:t>
            </w:r>
          </w:p>
          <w:p w:rsidR="00963B4F" w:rsidRDefault="00963B4F">
            <w:pPr>
              <w:spacing w:after="0" w:line="240" w:lineRule="auto"/>
              <w:rPr>
                <w:rFonts w:ascii="Times New Roman" w:hAnsi="Times New Roman" w:cs="Times New Roman"/>
                <w:sz w:val="24"/>
                <w:szCs w:val="24"/>
                <w:lang w:val="ru-RU"/>
              </w:rPr>
            </w:pPr>
          </w:p>
        </w:tc>
        <w:tc>
          <w:tcPr>
            <w:tcW w:w="1701" w:type="dxa"/>
            <w:tcBorders>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1984" w:type="dxa"/>
            <w:tcBorders>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sz w:val="24"/>
                <w:szCs w:val="24"/>
                <w:lang w:val="ru-RU"/>
              </w:rPr>
            </w:pPr>
          </w:p>
        </w:tc>
      </w:tr>
      <w:tr w:rsidR="00963B4F">
        <w:trPr>
          <w:trHeight w:val="371"/>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trPr>
                <w:tblCellSpacing w:w="15" w:type="dxa"/>
              </w:trPr>
              <w:tc>
                <w:tcPr>
                  <w:tcW w:w="790"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2.1</w:t>
                  </w:r>
                </w:p>
              </w:tc>
              <w:tc>
                <w:tcPr>
                  <w:tcW w:w="14257"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Информационно-коммуникационные технологии</w:t>
                  </w:r>
                </w:p>
              </w:tc>
            </w:tr>
          </w:tbl>
          <w:p w:rsidR="00963B4F" w:rsidRDefault="00963B4F">
            <w:pPr>
              <w:spacing w:after="0" w:line="240" w:lineRule="auto"/>
              <w:rPr>
                <w:rFonts w:ascii="Times New Roman" w:hAnsi="Times New Roman" w:cs="Times New Roman"/>
                <w:b/>
                <w:bCs/>
                <w:sz w:val="24"/>
                <w:szCs w:val="24"/>
                <w:lang w:val="ru-RU"/>
              </w:rPr>
            </w:pPr>
          </w:p>
        </w:tc>
        <w:tc>
          <w:tcPr>
            <w:tcW w:w="1701" w:type="dxa"/>
            <w:tcBorders>
              <w:top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1984" w:type="dxa"/>
            <w:tcBorders>
              <w:top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sz w:val="24"/>
                <w:szCs w:val="24"/>
                <w:lang w:val="ru-RU"/>
              </w:rPr>
            </w:pP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851" w:type="dxa"/>
            <w:gridSpan w:val="5"/>
            <w:tcBorders>
              <w:top w:val="single" w:sz="4" w:space="0" w:color="auto"/>
              <w:bottom w:val="single" w:sz="4" w:space="0" w:color="auto"/>
            </w:tcBorders>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Информационный мир, его место и влияние на жизнь и деятельность людей.</w:t>
            </w:r>
          </w:p>
          <w:p w:rsidR="00963B4F" w:rsidRDefault="00963B4F">
            <w:pPr>
              <w:spacing w:after="0" w:line="240" w:lineRule="auto"/>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654"/>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851" w:type="dxa"/>
            <w:gridSpan w:val="5"/>
            <w:tcBorders>
              <w:top w:val="single" w:sz="4" w:space="0" w:color="auto"/>
              <w:bottom w:val="single" w:sz="4" w:space="0" w:color="auto"/>
            </w:tcBorders>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Работа с доступной информацией в Интернете и на цифровых носителях информации.</w:t>
            </w:r>
          </w:p>
          <w:p w:rsidR="00963B4F" w:rsidRDefault="00963B4F">
            <w:pPr>
              <w:spacing w:after="0" w:line="240" w:lineRule="auto"/>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399"/>
          <w:tblCellSpacing w:w="0" w:type="dxa"/>
        </w:trPr>
        <w:tc>
          <w:tcPr>
            <w:tcW w:w="11624" w:type="dxa"/>
            <w:gridSpan w:val="23"/>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bCs/>
                <w:sz w:val="24"/>
                <w:szCs w:val="24"/>
                <w:lang w:val="ru-RU"/>
              </w:rPr>
              <w:t xml:space="preserve">Раздел 3. </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Конструирование и моделирование</w:t>
            </w:r>
          </w:p>
          <w:p w:rsidR="00963B4F" w:rsidRDefault="00963B4F">
            <w:pPr>
              <w:spacing w:after="0" w:line="240" w:lineRule="auto"/>
              <w:rPr>
                <w:rFonts w:ascii="Times New Roman" w:hAnsi="Times New Roman" w:cs="Times New Roman"/>
                <w:b/>
                <w:sz w:val="24"/>
                <w:szCs w:val="24"/>
                <w:lang w:val="ru-RU"/>
              </w:rPr>
            </w:pPr>
          </w:p>
        </w:tc>
        <w:tc>
          <w:tcPr>
            <w:tcW w:w="1701" w:type="dxa"/>
            <w:tcBorders>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3</w:t>
            </w:r>
          </w:p>
        </w:tc>
        <w:tc>
          <w:tcPr>
            <w:tcW w:w="1984" w:type="dxa"/>
            <w:tcBorders>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702"/>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trPr>
                <w:tblCellSpacing w:w="15" w:type="dxa"/>
              </w:trPr>
              <w:tc>
                <w:tcPr>
                  <w:tcW w:w="381"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3.1</w:t>
                  </w:r>
                </w:p>
              </w:tc>
              <w:tc>
                <w:tcPr>
                  <w:tcW w:w="6874"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Конструирование робототехнических моделей</w:t>
                  </w:r>
                </w:p>
              </w:tc>
            </w:tr>
          </w:tbl>
          <w:p w:rsidR="00963B4F" w:rsidRDefault="00963B4F">
            <w:pPr>
              <w:spacing w:after="0" w:line="240" w:lineRule="auto"/>
              <w:rPr>
                <w:rFonts w:ascii="Times New Roman" w:hAnsi="Times New Roman" w:cs="Times New Roman"/>
                <w:b/>
                <w:bCs/>
                <w:sz w:val="24"/>
                <w:szCs w:val="24"/>
                <w:lang w:val="ru-RU"/>
              </w:rPr>
            </w:pPr>
          </w:p>
        </w:tc>
        <w:tc>
          <w:tcPr>
            <w:tcW w:w="1701" w:type="dxa"/>
            <w:tcBorders>
              <w:top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w:t>
            </w:r>
          </w:p>
        </w:tc>
        <w:tc>
          <w:tcPr>
            <w:tcW w:w="1984" w:type="dxa"/>
            <w:tcBorders>
              <w:top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5</w:t>
            </w:r>
          </w:p>
        </w:tc>
        <w:tc>
          <w:tcPr>
            <w:tcW w:w="851" w:type="dxa"/>
            <w:gridSpan w:val="5"/>
            <w:tcBorders>
              <w:top w:val="single" w:sz="4" w:space="0" w:color="auto"/>
              <w:bottom w:val="single" w:sz="4" w:space="0" w:color="auto"/>
            </w:tcBorders>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Робототехника. Виды роботов.</w:t>
            </w: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851" w:type="dxa"/>
            <w:gridSpan w:val="5"/>
            <w:tcBorders>
              <w:top w:val="single" w:sz="4" w:space="0" w:color="auto"/>
              <w:bottom w:val="single" w:sz="4" w:space="0" w:color="auto"/>
            </w:tcBorders>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робота.</w:t>
            </w: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851" w:type="dxa"/>
            <w:gridSpan w:val="5"/>
            <w:tcBorders>
              <w:top w:val="single" w:sz="4" w:space="0" w:color="auto"/>
              <w:bottom w:val="single" w:sz="4" w:space="0" w:color="auto"/>
            </w:tcBorders>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sz w:val="24"/>
                <w:szCs w:val="24"/>
                <w:lang w:val="ru-RU"/>
              </w:rPr>
              <w:t>Программирование робота.</w:t>
            </w: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rsidRPr="00054707">
        <w:trPr>
          <w:trHeight w:val="556"/>
          <w:tblCellSpacing w:w="0" w:type="dxa"/>
        </w:trPr>
        <w:tc>
          <w:tcPr>
            <w:tcW w:w="11624" w:type="dxa"/>
            <w:gridSpan w:val="23"/>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Раздел 4.</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Технологии ручной обработки материалов. Конструирование и моделирование</w:t>
            </w:r>
          </w:p>
        </w:tc>
        <w:tc>
          <w:tcPr>
            <w:tcW w:w="1701" w:type="dxa"/>
            <w:tcBorders>
              <w:bottom w:val="single" w:sz="4" w:space="0" w:color="auto"/>
              <w:right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bCs/>
                <w:sz w:val="24"/>
                <w:szCs w:val="24"/>
                <w:lang w:val="ru-RU"/>
              </w:rPr>
            </w:pPr>
          </w:p>
        </w:tc>
        <w:tc>
          <w:tcPr>
            <w:tcW w:w="1984" w:type="dxa"/>
            <w:tcBorders>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357"/>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rsidRPr="00054707">
              <w:trPr>
                <w:tblCellSpacing w:w="15" w:type="dxa"/>
              </w:trPr>
              <w:tc>
                <w:tcPr>
                  <w:tcW w:w="381"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4.1</w:t>
                  </w:r>
                </w:p>
              </w:tc>
              <w:tc>
                <w:tcPr>
                  <w:tcW w:w="6874"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Конструирование сложных изделий из бумаги и картона</w:t>
                  </w:r>
                </w:p>
              </w:tc>
            </w:tr>
          </w:tbl>
          <w:p w:rsidR="00963B4F" w:rsidRDefault="00963B4F">
            <w:pPr>
              <w:spacing w:after="0" w:line="240" w:lineRule="auto"/>
              <w:rPr>
                <w:rFonts w:ascii="Times New Roman" w:hAnsi="Times New Roman" w:cs="Times New Roman"/>
                <w:b/>
                <w:bCs/>
                <w:sz w:val="24"/>
                <w:szCs w:val="24"/>
                <w:lang w:val="ru-RU"/>
              </w:rPr>
            </w:pP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1984" w:type="dxa"/>
            <w:tcBorders>
              <w:top w:val="single" w:sz="4" w:space="0" w:color="auto"/>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851" w:type="dxa"/>
            <w:gridSpan w:val="5"/>
            <w:tcBorders>
              <w:top w:val="single" w:sz="4" w:space="0" w:color="auto"/>
              <w:bottom w:val="single" w:sz="4" w:space="0" w:color="auto"/>
            </w:tcBorders>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сложных изделий из бумаги и картона.</w:t>
            </w: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851" w:type="dxa"/>
            <w:gridSpan w:val="5"/>
            <w:tcBorders>
              <w:top w:val="single" w:sz="4" w:space="0" w:color="auto"/>
              <w:bottom w:val="single" w:sz="4" w:space="0" w:color="auto"/>
            </w:tcBorders>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сложной открытки.</w:t>
            </w: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sz w:val="24"/>
                <w:szCs w:val="24"/>
              </w:rPr>
              <w:t>myschool.edu.ru</w:t>
            </w:r>
          </w:p>
        </w:tc>
      </w:tr>
      <w:tr w:rsidR="00963B4F">
        <w:trPr>
          <w:trHeight w:val="530"/>
          <w:tblCellSpacing w:w="0" w:type="dxa"/>
        </w:trPr>
        <w:tc>
          <w:tcPr>
            <w:tcW w:w="4109" w:type="dxa"/>
            <w:gridSpan w:val="21"/>
            <w:tcBorders>
              <w:top w:val="single" w:sz="4" w:space="0" w:color="auto"/>
              <w:bottom w:val="single" w:sz="4" w:space="0" w:color="auto"/>
              <w:right w:val="nil"/>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trPr>
                <w:tblCellSpacing w:w="15" w:type="dxa"/>
              </w:trPr>
              <w:tc>
                <w:tcPr>
                  <w:tcW w:w="381" w:type="dxa"/>
                </w:tcPr>
                <w:p w:rsidR="00963B4F" w:rsidRDefault="00963B4F">
                  <w:pPr>
                    <w:spacing w:after="0" w:line="240" w:lineRule="auto"/>
                    <w:rPr>
                      <w:rFonts w:ascii="Times New Roman" w:hAnsi="Times New Roman" w:cs="Times New Roman"/>
                      <w:sz w:val="24"/>
                      <w:szCs w:val="24"/>
                      <w:lang w:val="ru-RU"/>
                    </w:rPr>
                  </w:pPr>
                </w:p>
              </w:tc>
              <w:tc>
                <w:tcPr>
                  <w:tcW w:w="6874" w:type="dxa"/>
                </w:tcPr>
                <w:p w:rsidR="00963B4F" w:rsidRDefault="00963B4F">
                  <w:pPr>
                    <w:spacing w:after="0" w:line="240" w:lineRule="auto"/>
                    <w:rPr>
                      <w:rFonts w:ascii="Times New Roman" w:hAnsi="Times New Roman" w:cs="Times New Roman"/>
                      <w:sz w:val="24"/>
                      <w:szCs w:val="24"/>
                      <w:lang w:val="ru-RU"/>
                    </w:rPr>
                  </w:pPr>
                </w:p>
              </w:tc>
            </w:tr>
          </w:tbl>
          <w:p w:rsidR="00963B4F" w:rsidRDefault="00963B4F">
            <w:pPr>
              <w:spacing w:after="0" w:line="240" w:lineRule="auto"/>
              <w:rPr>
                <w:rFonts w:ascii="Times New Roman" w:hAnsi="Times New Roman" w:cs="Times New Roman"/>
                <w:b/>
                <w:bCs/>
                <w:sz w:val="24"/>
                <w:szCs w:val="24"/>
                <w:lang w:val="ru-RU"/>
              </w:rPr>
            </w:pPr>
          </w:p>
        </w:tc>
        <w:tc>
          <w:tcPr>
            <w:tcW w:w="7515" w:type="dxa"/>
            <w:gridSpan w:val="2"/>
            <w:tcBorders>
              <w:left w:val="nil"/>
            </w:tcBorders>
            <w:tcMar>
              <w:top w:w="50" w:type="dxa"/>
              <w:left w:w="100" w:type="dxa"/>
            </w:tcMa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4.2 Конструирование объемных изделий из разверток</w:t>
            </w: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1984" w:type="dxa"/>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530"/>
          <w:tblCellSpacing w:w="0" w:type="dxa"/>
        </w:trPr>
        <w:tc>
          <w:tcPr>
            <w:tcW w:w="1274" w:type="dxa"/>
            <w:gridSpan w:val="5"/>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851" w:type="dxa"/>
            <w:gridSpan w:val="5"/>
            <w:tcBorders>
              <w:top w:val="single" w:sz="4" w:space="0" w:color="auto"/>
              <w:bottom w:val="single" w:sz="4" w:space="0" w:color="auto"/>
            </w:tcBorders>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992" w:type="dxa"/>
            <w:gridSpan w:val="5"/>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992" w:type="dxa"/>
            <w:gridSpan w:val="6"/>
            <w:tcBorders>
              <w:top w:val="single" w:sz="4" w:space="0" w:color="auto"/>
              <w:bottom w:val="single" w:sz="4" w:space="0" w:color="auto"/>
            </w:tcBorders>
            <w:vAlign w:val="center"/>
          </w:tcPr>
          <w:p w:rsidR="00963B4F" w:rsidRDefault="00963B4F">
            <w:pPr>
              <w:spacing w:after="0" w:line="240" w:lineRule="auto"/>
              <w:rPr>
                <w:rFonts w:ascii="Times New Roman" w:hAnsi="Times New Roman" w:cs="Times New Roman"/>
                <w:b/>
                <w:sz w:val="24"/>
                <w:szCs w:val="24"/>
                <w:lang w:val="ru-RU"/>
              </w:rPr>
            </w:pPr>
          </w:p>
        </w:tc>
        <w:tc>
          <w:tcPr>
            <w:tcW w:w="7515" w:type="dxa"/>
            <w:gridSpan w:val="2"/>
            <w:tcMar>
              <w:top w:w="50" w:type="dxa"/>
              <w:left w:w="100" w:type="dxa"/>
            </w:tcMa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Построение развертки с помощью линейки и циркуля.</w:t>
            </w:r>
          </w:p>
        </w:tc>
        <w:tc>
          <w:tcPr>
            <w:tcW w:w="1701" w:type="dxa"/>
            <w:tcBorders>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428"/>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trPr>
                <w:tblCellSpacing w:w="15" w:type="dxa"/>
              </w:trPr>
              <w:tc>
                <w:tcPr>
                  <w:tcW w:w="790"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4.3</w:t>
                  </w:r>
                </w:p>
              </w:tc>
              <w:tc>
                <w:tcPr>
                  <w:tcW w:w="14257"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Интерьеры разных времен. Декор интерьера. Мир профессий.</w:t>
                  </w:r>
                </w:p>
              </w:tc>
            </w:tr>
          </w:tbl>
          <w:p w:rsidR="00963B4F" w:rsidRDefault="00963B4F">
            <w:pPr>
              <w:spacing w:after="0" w:line="240" w:lineRule="auto"/>
              <w:rPr>
                <w:rFonts w:ascii="Times New Roman" w:hAnsi="Times New Roman" w:cs="Times New Roman"/>
                <w:b/>
                <w:bCs/>
                <w:sz w:val="24"/>
                <w:szCs w:val="24"/>
                <w:lang w:val="ru-RU"/>
              </w:rPr>
            </w:pPr>
          </w:p>
        </w:tc>
        <w:tc>
          <w:tcPr>
            <w:tcW w:w="1701" w:type="dxa"/>
            <w:tcBorders>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1984" w:type="dxa"/>
            <w:tcBorders>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385"/>
          <w:tblCellSpacing w:w="0" w:type="dxa"/>
        </w:trPr>
        <w:tc>
          <w:tcPr>
            <w:tcW w:w="1295" w:type="dxa"/>
            <w:gridSpan w:val="6"/>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11</w:t>
            </w:r>
          </w:p>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830" w:type="dxa"/>
            <w:gridSpan w:val="4"/>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bCs/>
                <w:sz w:val="24"/>
                <w:szCs w:val="24"/>
                <w:lang w:val="ru-RU"/>
              </w:rPr>
            </w:pPr>
          </w:p>
          <w:p w:rsidR="00963B4F" w:rsidRDefault="00963B4F">
            <w:pPr>
              <w:spacing w:after="0" w:line="240" w:lineRule="auto"/>
              <w:rPr>
                <w:rFonts w:ascii="Times New Roman" w:hAnsi="Times New Roman" w:cs="Times New Roman"/>
                <w:sz w:val="24"/>
                <w:szCs w:val="24"/>
                <w:lang w:val="ru-RU"/>
              </w:rPr>
            </w:pPr>
          </w:p>
        </w:tc>
        <w:tc>
          <w:tcPr>
            <w:tcW w:w="1012" w:type="dxa"/>
            <w:gridSpan w:val="6"/>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bCs/>
                <w:sz w:val="24"/>
                <w:szCs w:val="24"/>
                <w:lang w:val="ru-RU"/>
              </w:rPr>
            </w:pPr>
          </w:p>
          <w:p w:rsidR="00963B4F" w:rsidRDefault="00963B4F">
            <w:pPr>
              <w:spacing w:after="0" w:line="240" w:lineRule="auto"/>
              <w:rPr>
                <w:rFonts w:ascii="Times New Roman" w:hAnsi="Times New Roman" w:cs="Times New Roman"/>
                <w:sz w:val="24"/>
                <w:szCs w:val="24"/>
                <w:lang w:val="ru-RU"/>
              </w:rPr>
            </w:pPr>
          </w:p>
        </w:tc>
        <w:tc>
          <w:tcPr>
            <w:tcW w:w="984" w:type="dxa"/>
            <w:gridSpan w:val="6"/>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bCs/>
                <w:sz w:val="24"/>
                <w:szCs w:val="24"/>
                <w:lang w:val="ru-RU"/>
              </w:rPr>
            </w:pPr>
          </w:p>
          <w:p w:rsidR="00963B4F" w:rsidRDefault="00963B4F">
            <w:pPr>
              <w:spacing w:after="0" w:line="240" w:lineRule="auto"/>
              <w:rPr>
                <w:rFonts w:ascii="Times New Roman" w:hAnsi="Times New Roman" w:cs="Times New Roman"/>
                <w:sz w:val="24"/>
                <w:szCs w:val="24"/>
                <w:lang w:val="ru-RU"/>
              </w:rPr>
            </w:pPr>
          </w:p>
        </w:tc>
        <w:tc>
          <w:tcPr>
            <w:tcW w:w="7503" w:type="dxa"/>
            <w:tcBorders>
              <w:top w:val="single" w:sz="4" w:space="0" w:color="auto"/>
              <w:left w:val="single" w:sz="4" w:space="0" w:color="auto"/>
              <w:bottom w:val="single" w:sz="4" w:space="0" w:color="auto"/>
            </w:tcBorders>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sz w:val="24"/>
                <w:szCs w:val="24"/>
                <w:lang w:val="ru-RU"/>
              </w:rPr>
              <w:t>Декор интерьера. Художественная техника декупаж.</w:t>
            </w:r>
          </w:p>
          <w:p w:rsidR="00963B4F" w:rsidRDefault="00963B4F">
            <w:pPr>
              <w:spacing w:after="0" w:line="240" w:lineRule="auto"/>
              <w:rPr>
                <w:rFonts w:ascii="Times New Roman" w:hAnsi="Times New Roman" w:cs="Times New Roman"/>
                <w:sz w:val="24"/>
                <w:szCs w:val="24"/>
                <w:lang w:val="ru-RU"/>
              </w:rPr>
            </w:pP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442"/>
          <w:tblCellSpacing w:w="0" w:type="dxa"/>
        </w:trPr>
        <w:tc>
          <w:tcPr>
            <w:tcW w:w="1295" w:type="dxa"/>
            <w:gridSpan w:val="6"/>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12</w:t>
            </w:r>
          </w:p>
        </w:tc>
        <w:tc>
          <w:tcPr>
            <w:tcW w:w="830" w:type="dxa"/>
            <w:gridSpan w:val="4"/>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bCs/>
                <w:sz w:val="24"/>
                <w:szCs w:val="24"/>
                <w:lang w:val="ru-RU"/>
              </w:rPr>
            </w:pPr>
          </w:p>
        </w:tc>
        <w:tc>
          <w:tcPr>
            <w:tcW w:w="1012" w:type="dxa"/>
            <w:gridSpan w:val="6"/>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bCs/>
                <w:sz w:val="24"/>
                <w:szCs w:val="24"/>
                <w:lang w:val="ru-RU"/>
              </w:rPr>
            </w:pPr>
          </w:p>
        </w:tc>
        <w:tc>
          <w:tcPr>
            <w:tcW w:w="984" w:type="dxa"/>
            <w:gridSpan w:val="6"/>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bCs/>
                <w:sz w:val="24"/>
                <w:szCs w:val="24"/>
                <w:lang w:val="ru-RU"/>
              </w:rPr>
            </w:pPr>
          </w:p>
        </w:tc>
        <w:tc>
          <w:tcPr>
            <w:tcW w:w="7503" w:type="dxa"/>
            <w:tcBorders>
              <w:top w:val="single" w:sz="4" w:space="0" w:color="auto"/>
              <w:left w:val="single" w:sz="4" w:space="0" w:color="auto"/>
              <w:bottom w:val="single" w:sz="4" w:space="0" w:color="auto"/>
            </w:tcBorders>
            <w:vAlign w:val="center"/>
          </w:tcPr>
          <w:p w:rsidR="00963B4F" w:rsidRDefault="00054707">
            <w:pPr>
              <w:spacing w:after="0" w:line="240" w:lineRule="auto"/>
              <w:rPr>
                <w:rFonts w:ascii="Times New Roman" w:hAnsi="Times New Roman" w:cs="Times New Roman"/>
                <w:bCs/>
                <w:sz w:val="24"/>
                <w:szCs w:val="24"/>
                <w:lang w:val="ru-RU"/>
              </w:rPr>
            </w:pPr>
            <w:r>
              <w:rPr>
                <w:rFonts w:ascii="Times New Roman" w:hAnsi="Times New Roman" w:cs="Times New Roman"/>
                <w:sz w:val="24"/>
                <w:szCs w:val="24"/>
                <w:lang w:val="ru-RU"/>
              </w:rPr>
              <w:t>Природные мотивы в декоре интерьера.</w:t>
            </w: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371"/>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trPr>
                <w:tblCellSpacing w:w="15" w:type="dxa"/>
              </w:trPr>
              <w:tc>
                <w:tcPr>
                  <w:tcW w:w="381"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4.4</w:t>
                  </w:r>
                </w:p>
              </w:tc>
              <w:tc>
                <w:tcPr>
                  <w:tcW w:w="6874" w:type="dxa"/>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Синтетические материалы. Мир профессий.</w:t>
                  </w:r>
                </w:p>
              </w:tc>
            </w:tr>
          </w:tbl>
          <w:p w:rsidR="00963B4F" w:rsidRDefault="00963B4F">
            <w:pPr>
              <w:spacing w:after="0" w:line="240" w:lineRule="auto"/>
              <w:rPr>
                <w:rFonts w:ascii="Times New Roman" w:hAnsi="Times New Roman" w:cs="Times New Roman"/>
                <w:bCs/>
                <w:sz w:val="24"/>
                <w:szCs w:val="24"/>
                <w:lang w:val="ru-RU"/>
              </w:rPr>
            </w:pP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1984" w:type="dxa"/>
            <w:tcBorders>
              <w:top w:val="single" w:sz="4" w:space="0" w:color="auto"/>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171"/>
          <w:tblCellSpacing w:w="0" w:type="dxa"/>
        </w:trPr>
        <w:tc>
          <w:tcPr>
            <w:tcW w:w="1268" w:type="dxa"/>
            <w:gridSpan w:val="4"/>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13</w:t>
            </w:r>
          </w:p>
        </w:tc>
        <w:tc>
          <w:tcPr>
            <w:tcW w:w="857" w:type="dxa"/>
            <w:gridSpan w:val="6"/>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970" w:type="dxa"/>
            <w:gridSpan w:val="4"/>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984" w:type="dxa"/>
            <w:gridSpan w:val="6"/>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7545" w:type="dxa"/>
            <w:gridSpan w:val="3"/>
            <w:tcBorders>
              <w:top w:val="single" w:sz="4" w:space="0" w:color="auto"/>
              <w:left w:val="single" w:sz="4" w:space="0" w:color="auto"/>
              <w:bottom w:val="single" w:sz="4" w:space="0" w:color="auto"/>
            </w:tcBorders>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Синтетические ткани, их свойства.</w:t>
            </w: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157"/>
          <w:tblCellSpacing w:w="0" w:type="dxa"/>
        </w:trPr>
        <w:tc>
          <w:tcPr>
            <w:tcW w:w="1268" w:type="dxa"/>
            <w:gridSpan w:val="4"/>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14</w:t>
            </w:r>
          </w:p>
        </w:tc>
        <w:tc>
          <w:tcPr>
            <w:tcW w:w="857" w:type="dxa"/>
            <w:gridSpan w:val="6"/>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970" w:type="dxa"/>
            <w:gridSpan w:val="4"/>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984" w:type="dxa"/>
            <w:gridSpan w:val="6"/>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7545" w:type="dxa"/>
            <w:gridSpan w:val="3"/>
            <w:tcBorders>
              <w:top w:val="single" w:sz="4" w:space="0" w:color="auto"/>
              <w:left w:val="single" w:sz="4" w:space="0" w:color="auto"/>
              <w:bottom w:val="single" w:sz="4" w:space="0" w:color="auto"/>
            </w:tcBorders>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сложных форм из пластиковых трубочек.</w:t>
            </w: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442"/>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trPr>
                <w:tblCellSpacing w:w="15" w:type="dxa"/>
              </w:trPr>
              <w:tc>
                <w:tcPr>
                  <w:tcW w:w="381" w:type="dxa"/>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6874" w:type="dxa"/>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История одежды и текстильных материалов. Мир профессий.</w:t>
                  </w:r>
                </w:p>
              </w:tc>
            </w:tr>
          </w:tbl>
          <w:p w:rsidR="00963B4F" w:rsidRDefault="00963B4F">
            <w:pPr>
              <w:spacing w:after="0" w:line="240" w:lineRule="auto"/>
              <w:rPr>
                <w:rFonts w:ascii="Times New Roman" w:hAnsi="Times New Roman" w:cs="Times New Roman"/>
                <w:sz w:val="24"/>
                <w:szCs w:val="24"/>
                <w:lang w:val="ru-RU"/>
              </w:rPr>
            </w:pP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157"/>
          <w:tblCellSpacing w:w="0" w:type="dxa"/>
        </w:trPr>
        <w:tc>
          <w:tcPr>
            <w:tcW w:w="1169" w:type="dxa"/>
            <w:gridSpan w:val="3"/>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15</w:t>
            </w:r>
          </w:p>
        </w:tc>
        <w:tc>
          <w:tcPr>
            <w:tcW w:w="656" w:type="dxa"/>
            <w:gridSpan w:val="4"/>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884" w:type="dxa"/>
            <w:gridSpan w:val="4"/>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1169" w:type="dxa"/>
            <w:gridSpan w:val="7"/>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7746" w:type="dxa"/>
            <w:gridSpan w:val="5"/>
            <w:tcBorders>
              <w:top w:val="single" w:sz="4" w:space="0" w:color="auto"/>
              <w:left w:val="single" w:sz="4" w:space="0" w:color="auto"/>
              <w:bottom w:val="single" w:sz="4" w:space="0" w:color="auto"/>
            </w:tcBorders>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Одежда народов России. Составные части костюмов и платьев, их конструктивные и декоративные особенности.</w:t>
            </w: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285"/>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rsidRPr="00054707">
              <w:trPr>
                <w:trHeight w:val="1334"/>
                <w:tblCellSpacing w:w="15" w:type="dxa"/>
              </w:trPr>
              <w:tc>
                <w:tcPr>
                  <w:tcW w:w="381" w:type="dxa"/>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6874" w:type="dxa"/>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 моделирование. Конструирование изделий из разных материалов, в том</w:t>
                  </w:r>
                </w:p>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числе наборов «Конструктор» по заданным условиям.</w:t>
                  </w:r>
                </w:p>
              </w:tc>
            </w:tr>
          </w:tbl>
          <w:p w:rsidR="00963B4F" w:rsidRDefault="00963B4F">
            <w:pPr>
              <w:spacing w:after="0" w:line="240" w:lineRule="auto"/>
              <w:rPr>
                <w:rFonts w:ascii="Times New Roman" w:hAnsi="Times New Roman" w:cs="Times New Roman"/>
                <w:sz w:val="24"/>
                <w:szCs w:val="24"/>
                <w:lang w:val="ru-RU"/>
              </w:rPr>
            </w:pP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b/>
                <w:sz w:val="24"/>
                <w:szCs w:val="24"/>
                <w:lang w:val="ru-RU"/>
              </w:rPr>
            </w:pPr>
          </w:p>
        </w:tc>
      </w:tr>
      <w:tr w:rsidR="00963B4F">
        <w:trPr>
          <w:trHeight w:val="371"/>
          <w:tblCellSpacing w:w="0" w:type="dxa"/>
        </w:trPr>
        <w:tc>
          <w:tcPr>
            <w:tcW w:w="1098" w:type="dxa"/>
            <w:gridSpan w:val="2"/>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16</w:t>
            </w:r>
          </w:p>
        </w:tc>
        <w:tc>
          <w:tcPr>
            <w:tcW w:w="813" w:type="dxa"/>
            <w:gridSpan w:val="7"/>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841" w:type="dxa"/>
            <w:gridSpan w:val="3"/>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1155" w:type="dxa"/>
            <w:gridSpan w:val="7"/>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7717" w:type="dxa"/>
            <w:gridSpan w:val="4"/>
            <w:tcBorders>
              <w:top w:val="single" w:sz="4" w:space="0" w:color="auto"/>
              <w:left w:val="single" w:sz="4" w:space="0" w:color="auto"/>
              <w:bottom w:val="single" w:sz="4" w:space="0" w:color="auto"/>
            </w:tcBorders>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Конструкция «пружина» из полос картона или металлических деталей наборов типа «Конструктор».</w:t>
            </w:r>
          </w:p>
        </w:tc>
        <w:tc>
          <w:tcPr>
            <w:tcW w:w="1701" w:type="dxa"/>
            <w:tcBorders>
              <w:top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myschool.edu.ru</w:t>
            </w:r>
          </w:p>
        </w:tc>
      </w:tr>
      <w:tr w:rsidR="00963B4F">
        <w:trPr>
          <w:trHeight w:val="442"/>
          <w:tblCellSpacing w:w="0" w:type="dxa"/>
        </w:trPr>
        <w:tc>
          <w:tcPr>
            <w:tcW w:w="11624" w:type="dxa"/>
            <w:gridSpan w:val="23"/>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Раздел 5.</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Итоговый контроль за год</w:t>
            </w:r>
          </w:p>
        </w:tc>
        <w:tc>
          <w:tcPr>
            <w:tcW w:w="1701" w:type="dxa"/>
            <w:tcBorders>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1984" w:type="dxa"/>
            <w:tcBorders>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sz w:val="24"/>
                <w:szCs w:val="24"/>
                <w:lang w:val="ru-RU"/>
              </w:rPr>
            </w:pPr>
          </w:p>
        </w:tc>
      </w:tr>
      <w:tr w:rsidR="00963B4F">
        <w:trPr>
          <w:trHeight w:val="385"/>
          <w:tblCellSpacing w:w="0" w:type="dxa"/>
        </w:trPr>
        <w:tc>
          <w:tcPr>
            <w:tcW w:w="11624" w:type="dxa"/>
            <w:gridSpan w:val="23"/>
            <w:tcBorders>
              <w:top w:val="single" w:sz="4" w:space="0" w:color="auto"/>
              <w:bottom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137"/>
            </w:tblGrid>
            <w:tr w:rsidR="00963B4F">
              <w:trPr>
                <w:trHeight w:val="524"/>
                <w:tblCellSpacing w:w="15" w:type="dxa"/>
              </w:trPr>
              <w:tc>
                <w:tcPr>
                  <w:tcW w:w="15077" w:type="dxa"/>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5.1</w:t>
                  </w:r>
                </w:p>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Подготовка портфолио. Проверочная работа</w:t>
                  </w:r>
                </w:p>
              </w:tc>
            </w:tr>
          </w:tbl>
          <w:p w:rsidR="00963B4F" w:rsidRDefault="00963B4F">
            <w:pPr>
              <w:spacing w:after="0" w:line="240" w:lineRule="auto"/>
              <w:rPr>
                <w:rFonts w:ascii="Times New Roman" w:hAnsi="Times New Roman" w:cs="Times New Roman"/>
                <w:b/>
                <w:bCs/>
                <w:sz w:val="24"/>
                <w:szCs w:val="24"/>
                <w:lang w:val="ru-RU"/>
              </w:rPr>
            </w:pP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963B4F">
            <w:pPr>
              <w:spacing w:after="0" w:line="240" w:lineRule="auto"/>
              <w:rPr>
                <w:rFonts w:ascii="Times New Roman" w:hAnsi="Times New Roman" w:cs="Times New Roman"/>
                <w:sz w:val="24"/>
                <w:szCs w:val="24"/>
                <w:lang w:val="ru-RU"/>
              </w:rPr>
            </w:pPr>
          </w:p>
        </w:tc>
      </w:tr>
      <w:tr w:rsidR="00963B4F">
        <w:trPr>
          <w:trHeight w:val="585"/>
          <w:tblCellSpacing w:w="0" w:type="dxa"/>
        </w:trPr>
        <w:tc>
          <w:tcPr>
            <w:tcW w:w="1084" w:type="dxa"/>
            <w:tcBorders>
              <w:top w:val="single" w:sz="4" w:space="0" w:color="auto"/>
              <w:bottom w:val="single" w:sz="4" w:space="0" w:color="auto"/>
              <w:right w:val="single" w:sz="4" w:space="0" w:color="auto"/>
            </w:tcBorders>
            <w:tcMar>
              <w:top w:w="50" w:type="dxa"/>
              <w:left w:w="100" w:type="dxa"/>
            </w:tcMar>
            <w:vAlign w:val="center"/>
          </w:tcPr>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
              <w:gridCol w:w="14302"/>
            </w:tblGrid>
            <w:tr w:rsidR="00963B4F">
              <w:trPr>
                <w:tblCellSpacing w:w="15" w:type="dxa"/>
              </w:trPr>
              <w:tc>
                <w:tcPr>
                  <w:tcW w:w="790" w:type="dxa"/>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17</w:t>
                  </w:r>
                </w:p>
              </w:tc>
              <w:tc>
                <w:tcPr>
                  <w:tcW w:w="14257" w:type="dxa"/>
                </w:tcPr>
                <w:p w:rsidR="00963B4F" w:rsidRDefault="00963B4F">
                  <w:pPr>
                    <w:spacing w:after="0" w:line="240" w:lineRule="auto"/>
                    <w:rPr>
                      <w:rFonts w:ascii="Times New Roman" w:hAnsi="Times New Roman" w:cs="Times New Roman"/>
                      <w:sz w:val="24"/>
                      <w:szCs w:val="24"/>
                      <w:lang w:val="ru-RU"/>
                    </w:rPr>
                  </w:pPr>
                </w:p>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Подготовка портфолио. Проверочная работа</w:t>
                  </w:r>
                </w:p>
              </w:tc>
            </w:tr>
          </w:tbl>
          <w:p w:rsidR="00963B4F" w:rsidRDefault="00963B4F">
            <w:pPr>
              <w:spacing w:after="0" w:line="240" w:lineRule="auto"/>
              <w:rPr>
                <w:rFonts w:ascii="Times New Roman" w:hAnsi="Times New Roman" w:cs="Times New Roman"/>
                <w:sz w:val="24"/>
                <w:szCs w:val="24"/>
                <w:lang w:val="ru-RU"/>
              </w:rPr>
            </w:pPr>
          </w:p>
        </w:tc>
        <w:tc>
          <w:tcPr>
            <w:tcW w:w="770" w:type="dxa"/>
            <w:gridSpan w:val="7"/>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927" w:type="dxa"/>
            <w:gridSpan w:val="5"/>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1041" w:type="dxa"/>
            <w:gridSpan w:val="4"/>
            <w:tcBorders>
              <w:top w:val="single" w:sz="4" w:space="0" w:color="auto"/>
              <w:left w:val="single" w:sz="4" w:space="0" w:color="auto"/>
              <w:bottom w:val="single" w:sz="4" w:space="0" w:color="auto"/>
            </w:tcBorders>
            <w:vAlign w:val="center"/>
          </w:tcPr>
          <w:p w:rsidR="00963B4F" w:rsidRDefault="00963B4F">
            <w:pPr>
              <w:spacing w:after="0" w:line="240" w:lineRule="auto"/>
              <w:rPr>
                <w:rFonts w:ascii="Times New Roman" w:hAnsi="Times New Roman" w:cs="Times New Roman"/>
                <w:sz w:val="24"/>
                <w:szCs w:val="24"/>
                <w:lang w:val="ru-RU"/>
              </w:rPr>
            </w:pPr>
          </w:p>
        </w:tc>
        <w:tc>
          <w:tcPr>
            <w:tcW w:w="7802" w:type="dxa"/>
            <w:gridSpan w:val="6"/>
            <w:tcBorders>
              <w:top w:val="single" w:sz="4" w:space="0" w:color="auto"/>
              <w:left w:val="single" w:sz="4" w:space="0" w:color="auto"/>
              <w:bottom w:val="single" w:sz="4" w:space="0" w:color="auto"/>
            </w:tcBorders>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Подготовка портфолио. Проверочная работа.</w:t>
            </w:r>
          </w:p>
        </w:tc>
        <w:tc>
          <w:tcPr>
            <w:tcW w:w="1701" w:type="dxa"/>
            <w:tcBorders>
              <w:top w:val="single" w:sz="4" w:space="0" w:color="auto"/>
              <w:bottom w:val="single" w:sz="4" w:space="0" w:color="auto"/>
              <w:right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auto"/>
              <w:bottom w:val="single" w:sz="4" w:space="0" w:color="auto"/>
            </w:tcBorders>
            <w:tcMar>
              <w:top w:w="50" w:type="dxa"/>
              <w:left w:w="100" w:type="dxa"/>
            </w:tcMar>
            <w:vAlign w:val="center"/>
          </w:tcPr>
          <w:p w:rsidR="00963B4F" w:rsidRDefault="00054707">
            <w:pPr>
              <w:spacing w:after="0" w:line="240" w:lineRule="auto"/>
              <w:rPr>
                <w:rFonts w:ascii="Times New Roman" w:hAnsi="Times New Roman" w:cs="Times New Roman"/>
                <w:sz w:val="24"/>
                <w:szCs w:val="24"/>
                <w:lang w:val="ru-RU"/>
              </w:rPr>
            </w:pPr>
            <w:r>
              <w:rPr>
                <w:rFonts w:ascii="Times New Roman" w:hAnsi="Times New Roman" w:cs="Times New Roman"/>
                <w:b/>
                <w:sz w:val="24"/>
                <w:szCs w:val="24"/>
              </w:rPr>
              <w:t>myschool.edu.ru</w:t>
            </w:r>
          </w:p>
        </w:tc>
      </w:tr>
    </w:tbl>
    <w:p w:rsidR="00963B4F" w:rsidRDefault="00963B4F">
      <w:pPr>
        <w:spacing w:after="0" w:line="240" w:lineRule="auto"/>
        <w:rPr>
          <w:rFonts w:ascii="Times New Roman" w:hAnsi="Times New Roman" w:cs="Times New Roman"/>
          <w:b/>
          <w:sz w:val="24"/>
          <w:szCs w:val="24"/>
          <w:lang w:val="ru-RU"/>
        </w:rPr>
      </w:pPr>
    </w:p>
    <w:p w:rsidR="00963B4F" w:rsidRDefault="00963B4F">
      <w:pPr>
        <w:spacing w:after="0" w:line="240" w:lineRule="auto"/>
        <w:rPr>
          <w:rFonts w:ascii="Times New Roman" w:hAnsi="Times New Roman" w:cs="Times New Roman"/>
          <w:b/>
          <w:sz w:val="24"/>
          <w:szCs w:val="24"/>
          <w:lang w:val="ru-RU"/>
        </w:rPr>
      </w:pPr>
    </w:p>
    <w:p w:rsidR="00963B4F" w:rsidRDefault="00963B4F">
      <w:pPr>
        <w:spacing w:after="0" w:line="240" w:lineRule="auto"/>
        <w:rPr>
          <w:rFonts w:ascii="Times New Roman" w:hAnsi="Times New Roman" w:cs="Times New Roman"/>
          <w:b/>
          <w:sz w:val="24"/>
          <w:szCs w:val="24"/>
          <w:lang w:val="ru-RU"/>
        </w:rPr>
      </w:pPr>
    </w:p>
    <w:p w:rsidR="00963B4F" w:rsidRDefault="00963B4F">
      <w:pPr>
        <w:spacing w:after="0" w:line="240" w:lineRule="auto"/>
        <w:rPr>
          <w:rFonts w:ascii="Times New Roman" w:hAnsi="Times New Roman" w:cs="Times New Roman"/>
          <w:sz w:val="24"/>
          <w:szCs w:val="24"/>
          <w:lang w:val="ru-RU"/>
        </w:rPr>
      </w:pPr>
    </w:p>
    <w:sectPr w:rsidR="00963B4F">
      <w:pgSz w:w="16838" w:h="11906" w:orient="landscape"/>
      <w:pgMar w:top="104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DA2" w:rsidRDefault="00825DA2">
      <w:pPr>
        <w:spacing w:line="240" w:lineRule="auto"/>
      </w:pPr>
      <w:r>
        <w:separator/>
      </w:r>
    </w:p>
  </w:endnote>
  <w:endnote w:type="continuationSeparator" w:id="0">
    <w:p w:rsidR="00825DA2" w:rsidRDefault="00825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pitch w:val="default"/>
    <w:sig w:usb0="00000000" w:usb1="0000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DA2" w:rsidRDefault="00825DA2">
      <w:pPr>
        <w:spacing w:after="0"/>
      </w:pPr>
      <w:r>
        <w:separator/>
      </w:r>
    </w:p>
  </w:footnote>
  <w:footnote w:type="continuationSeparator" w:id="0">
    <w:p w:rsidR="00825DA2" w:rsidRDefault="00825DA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7E83E"/>
    <w:multiLevelType w:val="singleLevel"/>
    <w:tmpl w:val="82F7E83E"/>
    <w:lvl w:ilvl="0">
      <w:start w:val="1"/>
      <w:numFmt w:val="decimal"/>
      <w:lvlText w:val="%1."/>
      <w:lvlJc w:val="left"/>
      <w:pPr>
        <w:tabs>
          <w:tab w:val="left" w:pos="312"/>
        </w:tabs>
      </w:pPr>
    </w:lvl>
  </w:abstractNum>
  <w:abstractNum w:abstractNumId="1" w15:restartNumberingAfterBreak="0">
    <w:nsid w:val="8B636919"/>
    <w:multiLevelType w:val="singleLevel"/>
    <w:tmpl w:val="8B636919"/>
    <w:lvl w:ilvl="0">
      <w:start w:val="1"/>
      <w:numFmt w:val="decimal"/>
      <w:lvlText w:val="%1."/>
      <w:lvlJc w:val="left"/>
      <w:pPr>
        <w:tabs>
          <w:tab w:val="left" w:pos="425"/>
        </w:tabs>
        <w:ind w:left="425" w:hanging="425"/>
      </w:pPr>
      <w:rPr>
        <w:rFonts w:hint="default"/>
      </w:rPr>
    </w:lvl>
  </w:abstractNum>
  <w:abstractNum w:abstractNumId="2" w15:restartNumberingAfterBreak="0">
    <w:nsid w:val="9B3D5224"/>
    <w:multiLevelType w:val="singleLevel"/>
    <w:tmpl w:val="9B3D5224"/>
    <w:lvl w:ilvl="0">
      <w:start w:val="1"/>
      <w:numFmt w:val="decimal"/>
      <w:lvlText w:val="%1."/>
      <w:lvlJc w:val="left"/>
      <w:pPr>
        <w:tabs>
          <w:tab w:val="left" w:pos="425"/>
        </w:tabs>
        <w:ind w:left="425" w:hanging="425"/>
      </w:pPr>
      <w:rPr>
        <w:rFonts w:hint="default"/>
      </w:rPr>
    </w:lvl>
  </w:abstractNum>
  <w:abstractNum w:abstractNumId="3" w15:restartNumberingAfterBreak="0">
    <w:nsid w:val="9EB15F59"/>
    <w:multiLevelType w:val="singleLevel"/>
    <w:tmpl w:val="9EB15F59"/>
    <w:lvl w:ilvl="0">
      <w:start w:val="1"/>
      <w:numFmt w:val="decimal"/>
      <w:lvlText w:val="%1."/>
      <w:lvlJc w:val="left"/>
      <w:pPr>
        <w:tabs>
          <w:tab w:val="left" w:pos="425"/>
        </w:tabs>
        <w:ind w:left="425" w:hanging="425"/>
      </w:pPr>
      <w:rPr>
        <w:rFonts w:hint="default"/>
      </w:rPr>
    </w:lvl>
  </w:abstractNum>
  <w:abstractNum w:abstractNumId="4" w15:restartNumberingAfterBreak="0">
    <w:nsid w:val="A2EA45A9"/>
    <w:multiLevelType w:val="multilevel"/>
    <w:tmpl w:val="B7442E2C"/>
    <w:lvl w:ilvl="0">
      <w:start w:val="1"/>
      <w:numFmt w:val="decimal"/>
      <w:lvlText w:val="%1."/>
      <w:lvlJc w:val="left"/>
      <w:pPr>
        <w:tabs>
          <w:tab w:val="left" w:pos="425"/>
        </w:tabs>
        <w:ind w:left="425" w:hanging="425"/>
      </w:pPr>
      <w:rPr>
        <w:rFonts w:hint="default"/>
      </w:rPr>
    </w:lvl>
    <w:lvl w:ilvl="1">
      <w:start w:val="2"/>
      <w:numFmt w:val="decimal"/>
      <w:isLgl/>
      <w:lvlText w:val="%1.%2."/>
      <w:lvlJc w:val="left"/>
      <w:pPr>
        <w:ind w:left="833" w:hanging="360"/>
      </w:pPr>
      <w:rPr>
        <w:rFonts w:hint="default"/>
        <w:b/>
      </w:rPr>
    </w:lvl>
    <w:lvl w:ilvl="2">
      <w:start w:val="1"/>
      <w:numFmt w:val="decimal"/>
      <w:isLgl/>
      <w:lvlText w:val="%1.%2.%3."/>
      <w:lvlJc w:val="left"/>
      <w:pPr>
        <w:ind w:left="1666" w:hanging="720"/>
      </w:pPr>
      <w:rPr>
        <w:rFonts w:hint="default"/>
        <w:b/>
      </w:rPr>
    </w:lvl>
    <w:lvl w:ilvl="3">
      <w:start w:val="1"/>
      <w:numFmt w:val="decimal"/>
      <w:isLgl/>
      <w:lvlText w:val="%1.%2.%3.%4."/>
      <w:lvlJc w:val="left"/>
      <w:pPr>
        <w:ind w:left="2139" w:hanging="720"/>
      </w:pPr>
      <w:rPr>
        <w:rFonts w:hint="default"/>
        <w:b/>
      </w:rPr>
    </w:lvl>
    <w:lvl w:ilvl="4">
      <w:start w:val="1"/>
      <w:numFmt w:val="decimal"/>
      <w:isLgl/>
      <w:lvlText w:val="%1.%2.%3.%4.%5."/>
      <w:lvlJc w:val="left"/>
      <w:pPr>
        <w:ind w:left="2972" w:hanging="1080"/>
      </w:pPr>
      <w:rPr>
        <w:rFonts w:hint="default"/>
        <w:b/>
      </w:rPr>
    </w:lvl>
    <w:lvl w:ilvl="5">
      <w:start w:val="1"/>
      <w:numFmt w:val="decimal"/>
      <w:isLgl/>
      <w:lvlText w:val="%1.%2.%3.%4.%5.%6."/>
      <w:lvlJc w:val="left"/>
      <w:pPr>
        <w:ind w:left="3445" w:hanging="1080"/>
      </w:pPr>
      <w:rPr>
        <w:rFonts w:hint="default"/>
        <w:b/>
      </w:rPr>
    </w:lvl>
    <w:lvl w:ilvl="6">
      <w:start w:val="1"/>
      <w:numFmt w:val="decimal"/>
      <w:isLgl/>
      <w:lvlText w:val="%1.%2.%3.%4.%5.%6.%7."/>
      <w:lvlJc w:val="left"/>
      <w:pPr>
        <w:ind w:left="4278" w:hanging="1440"/>
      </w:pPr>
      <w:rPr>
        <w:rFonts w:hint="default"/>
        <w:b/>
      </w:rPr>
    </w:lvl>
    <w:lvl w:ilvl="7">
      <w:start w:val="1"/>
      <w:numFmt w:val="decimal"/>
      <w:isLgl/>
      <w:lvlText w:val="%1.%2.%3.%4.%5.%6.%7.%8."/>
      <w:lvlJc w:val="left"/>
      <w:pPr>
        <w:ind w:left="4751" w:hanging="1440"/>
      </w:pPr>
      <w:rPr>
        <w:rFonts w:hint="default"/>
        <w:b/>
      </w:rPr>
    </w:lvl>
    <w:lvl w:ilvl="8">
      <w:start w:val="1"/>
      <w:numFmt w:val="decimal"/>
      <w:isLgl/>
      <w:lvlText w:val="%1.%2.%3.%4.%5.%6.%7.%8.%9."/>
      <w:lvlJc w:val="left"/>
      <w:pPr>
        <w:ind w:left="5584" w:hanging="1800"/>
      </w:pPr>
      <w:rPr>
        <w:rFonts w:hint="default"/>
        <w:b/>
      </w:rPr>
    </w:lvl>
  </w:abstractNum>
  <w:abstractNum w:abstractNumId="5" w15:restartNumberingAfterBreak="0">
    <w:nsid w:val="ADCF79A0"/>
    <w:multiLevelType w:val="singleLevel"/>
    <w:tmpl w:val="ADCF79A0"/>
    <w:lvl w:ilvl="0">
      <w:start w:val="1"/>
      <w:numFmt w:val="bullet"/>
      <w:lvlText w:val="●"/>
      <w:lvlJc w:val="left"/>
      <w:pPr>
        <w:tabs>
          <w:tab w:val="left" w:pos="420"/>
        </w:tabs>
        <w:ind w:left="420" w:hanging="420"/>
      </w:pPr>
      <w:rPr>
        <w:rFonts w:ascii="Times New Roman" w:hAnsi="Times New Roman" w:cs="Times New Roman" w:hint="default"/>
      </w:rPr>
    </w:lvl>
  </w:abstractNum>
  <w:abstractNum w:abstractNumId="6" w15:restartNumberingAfterBreak="0">
    <w:nsid w:val="C8B6B22A"/>
    <w:multiLevelType w:val="singleLevel"/>
    <w:tmpl w:val="C8B6B22A"/>
    <w:lvl w:ilvl="0">
      <w:start w:val="1"/>
      <w:numFmt w:val="decimal"/>
      <w:lvlText w:val="%1."/>
      <w:lvlJc w:val="left"/>
      <w:pPr>
        <w:tabs>
          <w:tab w:val="left" w:pos="425"/>
        </w:tabs>
        <w:ind w:left="425" w:hanging="425"/>
      </w:pPr>
      <w:rPr>
        <w:rFonts w:hint="default"/>
      </w:rPr>
    </w:lvl>
  </w:abstractNum>
  <w:abstractNum w:abstractNumId="7" w15:restartNumberingAfterBreak="0">
    <w:nsid w:val="D62FFF14"/>
    <w:multiLevelType w:val="singleLevel"/>
    <w:tmpl w:val="D62FFF14"/>
    <w:lvl w:ilvl="0">
      <w:start w:val="1"/>
      <w:numFmt w:val="decimal"/>
      <w:lvlText w:val="%1."/>
      <w:lvlJc w:val="left"/>
      <w:pPr>
        <w:tabs>
          <w:tab w:val="left" w:pos="425"/>
        </w:tabs>
        <w:ind w:left="425" w:hanging="425"/>
      </w:pPr>
      <w:rPr>
        <w:rFonts w:hint="default"/>
      </w:rPr>
    </w:lvl>
  </w:abstractNum>
  <w:abstractNum w:abstractNumId="8" w15:restartNumberingAfterBreak="0">
    <w:nsid w:val="D75A6CD0"/>
    <w:multiLevelType w:val="singleLevel"/>
    <w:tmpl w:val="D75A6CD0"/>
    <w:lvl w:ilvl="0">
      <w:start w:val="1"/>
      <w:numFmt w:val="decimal"/>
      <w:lvlText w:val="%1."/>
      <w:lvlJc w:val="left"/>
      <w:pPr>
        <w:tabs>
          <w:tab w:val="left" w:pos="425"/>
        </w:tabs>
        <w:ind w:left="425" w:hanging="425"/>
      </w:pPr>
      <w:rPr>
        <w:rFonts w:hint="default"/>
      </w:rPr>
    </w:lvl>
  </w:abstractNum>
  <w:abstractNum w:abstractNumId="9" w15:restartNumberingAfterBreak="0">
    <w:nsid w:val="DDE6B151"/>
    <w:multiLevelType w:val="multilevel"/>
    <w:tmpl w:val="DDE6B151"/>
    <w:lvl w:ilvl="0">
      <w:start w:val="1"/>
      <w:numFmt w:val="decimal"/>
      <w:suff w:val="space"/>
      <w:lvlText w:val="%1."/>
      <w:lvlJc w:val="left"/>
      <w:pPr>
        <w:ind w:left="993" w:firstLine="0"/>
      </w:pPr>
      <w:rPr>
        <w:rFonts w:ascii="Times New Roman" w:hAnsi="Times New Roman" w:cs="Times New Roman" w:hint="default"/>
        <w:b/>
        <w:color w:val="auto"/>
        <w:sz w:val="28"/>
        <w:szCs w:val="28"/>
        <w:lang w:val="ru-RU"/>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1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1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1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1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20" w15:restartNumberingAfterBreak="0">
    <w:nsid w:val="057BDEF0"/>
    <w:multiLevelType w:val="singleLevel"/>
    <w:tmpl w:val="057BDEF0"/>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0C5273DD"/>
    <w:multiLevelType w:val="singleLevel"/>
    <w:tmpl w:val="0C5273DD"/>
    <w:lvl w:ilvl="0">
      <w:start w:val="1"/>
      <w:numFmt w:val="decimal"/>
      <w:lvlText w:val="%1."/>
      <w:lvlJc w:val="left"/>
      <w:pPr>
        <w:tabs>
          <w:tab w:val="left" w:pos="425"/>
        </w:tabs>
        <w:ind w:left="425" w:hanging="425"/>
      </w:pPr>
      <w:rPr>
        <w:rFonts w:hint="default"/>
      </w:rPr>
    </w:lvl>
  </w:abstractNum>
  <w:abstractNum w:abstractNumId="22" w15:restartNumberingAfterBreak="0">
    <w:nsid w:val="1BFD6214"/>
    <w:multiLevelType w:val="singleLevel"/>
    <w:tmpl w:val="1BFD6214"/>
    <w:lvl w:ilvl="0">
      <w:start w:val="1"/>
      <w:numFmt w:val="decimal"/>
      <w:suff w:val="space"/>
      <w:lvlText w:val="%1."/>
      <w:lvlJc w:val="left"/>
    </w:lvl>
  </w:abstractNum>
  <w:abstractNum w:abstractNumId="23" w15:restartNumberingAfterBreak="0">
    <w:nsid w:val="2E38FA9A"/>
    <w:multiLevelType w:val="singleLevel"/>
    <w:tmpl w:val="2E38FA9A"/>
    <w:lvl w:ilvl="0">
      <w:start w:val="1"/>
      <w:numFmt w:val="decimal"/>
      <w:lvlText w:val="%1."/>
      <w:lvlJc w:val="left"/>
      <w:pPr>
        <w:tabs>
          <w:tab w:val="left" w:pos="425"/>
        </w:tabs>
        <w:ind w:left="425" w:hanging="425"/>
      </w:pPr>
      <w:rPr>
        <w:rFonts w:hint="default"/>
      </w:rPr>
    </w:lvl>
  </w:abstractNum>
  <w:abstractNum w:abstractNumId="24" w15:restartNumberingAfterBreak="0">
    <w:nsid w:val="406F38A0"/>
    <w:multiLevelType w:val="singleLevel"/>
    <w:tmpl w:val="406F38A0"/>
    <w:lvl w:ilvl="0">
      <w:start w:val="1"/>
      <w:numFmt w:val="decimal"/>
      <w:lvlText w:val="%1."/>
      <w:lvlJc w:val="left"/>
      <w:pPr>
        <w:tabs>
          <w:tab w:val="left" w:pos="425"/>
        </w:tabs>
        <w:ind w:left="425" w:hanging="425"/>
      </w:pPr>
      <w:rPr>
        <w:rFonts w:hint="default"/>
      </w:rPr>
    </w:lvl>
  </w:abstractNum>
  <w:abstractNum w:abstractNumId="25" w15:restartNumberingAfterBreak="0">
    <w:nsid w:val="47C705EE"/>
    <w:multiLevelType w:val="singleLevel"/>
    <w:tmpl w:val="47C705EE"/>
    <w:lvl w:ilvl="0">
      <w:start w:val="1"/>
      <w:numFmt w:val="decimal"/>
      <w:lvlText w:val="%1."/>
      <w:lvlJc w:val="left"/>
      <w:pPr>
        <w:tabs>
          <w:tab w:val="left" w:pos="425"/>
        </w:tabs>
        <w:ind w:left="425" w:hanging="425"/>
      </w:pPr>
      <w:rPr>
        <w:rFonts w:hint="default"/>
      </w:rPr>
    </w:lvl>
  </w:abstractNum>
  <w:abstractNum w:abstractNumId="26" w15:restartNumberingAfterBreak="0">
    <w:nsid w:val="49E75FEF"/>
    <w:multiLevelType w:val="multilevel"/>
    <w:tmpl w:val="49E75FE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14ECA6"/>
    <w:multiLevelType w:val="singleLevel"/>
    <w:tmpl w:val="4A14ECA6"/>
    <w:lvl w:ilvl="0">
      <w:start w:val="1"/>
      <w:numFmt w:val="decimal"/>
      <w:lvlText w:val="%1."/>
      <w:lvlJc w:val="left"/>
      <w:pPr>
        <w:tabs>
          <w:tab w:val="left" w:pos="425"/>
        </w:tabs>
        <w:ind w:left="425" w:hanging="425"/>
      </w:pPr>
      <w:rPr>
        <w:rFonts w:hint="default"/>
      </w:rPr>
    </w:lvl>
  </w:abstractNum>
  <w:abstractNum w:abstractNumId="28" w15:restartNumberingAfterBreak="0">
    <w:nsid w:val="506F7E72"/>
    <w:multiLevelType w:val="multilevel"/>
    <w:tmpl w:val="506F7E72"/>
    <w:lvl w:ilvl="0">
      <w:start w:val="2024"/>
      <w:numFmt w:val="decimal"/>
      <w:lvlText w:val="%1"/>
      <w:lvlJc w:val="left"/>
      <w:pPr>
        <w:ind w:left="960" w:hanging="60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4707A1"/>
    <w:multiLevelType w:val="multilevel"/>
    <w:tmpl w:val="5B4707A1"/>
    <w:lvl w:ilvl="0">
      <w:start w:val="1"/>
      <w:numFmt w:val="decimal"/>
      <w:lvlText w:val="%1."/>
      <w:lvlJc w:val="left"/>
      <w:pPr>
        <w:ind w:left="580" w:hanging="360"/>
      </w:pPr>
      <w:rPr>
        <w:rFonts w:ascii="Times New Roman" w:hAnsi="Times New Roman" w:cs="Times New Roman" w:hint="default"/>
        <w:b/>
        <w:bCs/>
        <w:sz w:val="24"/>
        <w:szCs w:val="24"/>
      </w:rPr>
    </w:lvl>
    <w:lvl w:ilvl="1">
      <w:start w:val="1"/>
      <w:numFmt w:val="decimal"/>
      <w:isLgl/>
      <w:lvlText w:val="%1.%2."/>
      <w:lvlJc w:val="left"/>
      <w:pPr>
        <w:ind w:left="473" w:hanging="360"/>
      </w:pPr>
      <w:rPr>
        <w:rFonts w:hint="default"/>
        <w:b/>
        <w:bCs/>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0" w15:restartNumberingAfterBreak="0">
    <w:nsid w:val="5D1BC619"/>
    <w:multiLevelType w:val="singleLevel"/>
    <w:tmpl w:val="5D1BC619"/>
    <w:lvl w:ilvl="0">
      <w:start w:val="1"/>
      <w:numFmt w:val="decimal"/>
      <w:suff w:val="space"/>
      <w:lvlText w:val="%1."/>
      <w:lvlJc w:val="left"/>
    </w:lvl>
  </w:abstractNum>
  <w:abstractNum w:abstractNumId="31" w15:restartNumberingAfterBreak="0">
    <w:nsid w:val="66E2C4A4"/>
    <w:multiLevelType w:val="singleLevel"/>
    <w:tmpl w:val="66E2C4A4"/>
    <w:lvl w:ilvl="0">
      <w:start w:val="1"/>
      <w:numFmt w:val="decimal"/>
      <w:lvlText w:val="%1."/>
      <w:lvlJc w:val="left"/>
      <w:pPr>
        <w:tabs>
          <w:tab w:val="left" w:pos="425"/>
        </w:tabs>
        <w:ind w:left="425" w:hanging="425"/>
      </w:pPr>
      <w:rPr>
        <w:rFonts w:hint="default"/>
      </w:rPr>
    </w:lvl>
  </w:abstractNum>
  <w:abstractNum w:abstractNumId="32" w15:restartNumberingAfterBreak="0">
    <w:nsid w:val="70D7273D"/>
    <w:multiLevelType w:val="singleLevel"/>
    <w:tmpl w:val="70D7273D"/>
    <w:lvl w:ilvl="0">
      <w:start w:val="1"/>
      <w:numFmt w:val="decimal"/>
      <w:lvlText w:val="%1."/>
      <w:lvlJc w:val="left"/>
      <w:pPr>
        <w:tabs>
          <w:tab w:val="left" w:pos="425"/>
        </w:tabs>
        <w:ind w:left="425" w:hanging="425"/>
      </w:pPr>
      <w:rPr>
        <w:rFonts w:hint="default"/>
      </w:rPr>
    </w:lvl>
  </w:abstractNum>
  <w:num w:numId="1">
    <w:abstractNumId w:val="10"/>
  </w:num>
  <w:num w:numId="2">
    <w:abstractNumId w:val="12"/>
  </w:num>
  <w:num w:numId="3">
    <w:abstractNumId w:val="11"/>
  </w:num>
  <w:num w:numId="4">
    <w:abstractNumId w:val="14"/>
  </w:num>
  <w:num w:numId="5">
    <w:abstractNumId w:val="15"/>
  </w:num>
  <w:num w:numId="6">
    <w:abstractNumId w:val="19"/>
  </w:num>
  <w:num w:numId="7">
    <w:abstractNumId w:val="17"/>
  </w:num>
  <w:num w:numId="8">
    <w:abstractNumId w:val="16"/>
  </w:num>
  <w:num w:numId="9">
    <w:abstractNumId w:val="18"/>
  </w:num>
  <w:num w:numId="10">
    <w:abstractNumId w:val="13"/>
  </w:num>
  <w:num w:numId="11">
    <w:abstractNumId w:val="30"/>
  </w:num>
  <w:num w:numId="12">
    <w:abstractNumId w:val="29"/>
  </w:num>
  <w:num w:numId="13">
    <w:abstractNumId w:val="5"/>
  </w:num>
  <w:num w:numId="14">
    <w:abstractNumId w:val="20"/>
  </w:num>
  <w:num w:numId="15">
    <w:abstractNumId w:val="32"/>
  </w:num>
  <w:num w:numId="16">
    <w:abstractNumId w:val="1"/>
  </w:num>
  <w:num w:numId="17">
    <w:abstractNumId w:val="6"/>
  </w:num>
  <w:num w:numId="18">
    <w:abstractNumId w:val="27"/>
  </w:num>
  <w:num w:numId="19">
    <w:abstractNumId w:val="2"/>
  </w:num>
  <w:num w:numId="20">
    <w:abstractNumId w:val="22"/>
  </w:num>
  <w:num w:numId="21">
    <w:abstractNumId w:val="24"/>
  </w:num>
  <w:num w:numId="22">
    <w:abstractNumId w:val="8"/>
  </w:num>
  <w:num w:numId="23">
    <w:abstractNumId w:val="21"/>
  </w:num>
  <w:num w:numId="24">
    <w:abstractNumId w:val="7"/>
  </w:num>
  <w:num w:numId="25">
    <w:abstractNumId w:val="23"/>
  </w:num>
  <w:num w:numId="26">
    <w:abstractNumId w:val="4"/>
  </w:num>
  <w:num w:numId="27">
    <w:abstractNumId w:val="31"/>
  </w:num>
  <w:num w:numId="28">
    <w:abstractNumId w:val="25"/>
  </w:num>
  <w:num w:numId="29">
    <w:abstractNumId w:val="28"/>
  </w:num>
  <w:num w:numId="30">
    <w:abstractNumId w:val="26"/>
  </w:num>
  <w:num w:numId="31">
    <w:abstractNumId w:val="3"/>
  </w:num>
  <w:num w:numId="32">
    <w:abstractNumId w:val="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54707"/>
    <w:rsid w:val="000657E6"/>
    <w:rsid w:val="000716D2"/>
    <w:rsid w:val="00071AAB"/>
    <w:rsid w:val="00082D67"/>
    <w:rsid w:val="000A4F11"/>
    <w:rsid w:val="000B76C4"/>
    <w:rsid w:val="000C5610"/>
    <w:rsid w:val="000E6552"/>
    <w:rsid w:val="000F22B3"/>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6225D"/>
    <w:rsid w:val="007C2C59"/>
    <w:rsid w:val="00801F23"/>
    <w:rsid w:val="00825DA2"/>
    <w:rsid w:val="00837632"/>
    <w:rsid w:val="0085640F"/>
    <w:rsid w:val="008567AA"/>
    <w:rsid w:val="00892712"/>
    <w:rsid w:val="008A680A"/>
    <w:rsid w:val="008B0BB0"/>
    <w:rsid w:val="008E6C4B"/>
    <w:rsid w:val="008F18C0"/>
    <w:rsid w:val="008F5E49"/>
    <w:rsid w:val="00907648"/>
    <w:rsid w:val="00930FDE"/>
    <w:rsid w:val="00963B4F"/>
    <w:rsid w:val="00984C93"/>
    <w:rsid w:val="00987CE1"/>
    <w:rsid w:val="0099405C"/>
    <w:rsid w:val="009C600F"/>
    <w:rsid w:val="009D3723"/>
    <w:rsid w:val="009E04F2"/>
    <w:rsid w:val="009E6BA9"/>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BF6E5F"/>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7426F"/>
    <w:rsid w:val="00D92BB7"/>
    <w:rsid w:val="00DC76D2"/>
    <w:rsid w:val="00DD30ED"/>
    <w:rsid w:val="00E36DCC"/>
    <w:rsid w:val="00E64C21"/>
    <w:rsid w:val="00EA0E10"/>
    <w:rsid w:val="00EC24C6"/>
    <w:rsid w:val="00EF2933"/>
    <w:rsid w:val="00F05146"/>
    <w:rsid w:val="00F1115D"/>
    <w:rsid w:val="00F3513C"/>
    <w:rsid w:val="00F465C5"/>
    <w:rsid w:val="00F5180D"/>
    <w:rsid w:val="00F51B21"/>
    <w:rsid w:val="00F51D87"/>
    <w:rsid w:val="00F8455C"/>
    <w:rsid w:val="0E5F0FE9"/>
    <w:rsid w:val="136E793D"/>
    <w:rsid w:val="2AF31DC0"/>
    <w:rsid w:val="36675D8F"/>
    <w:rsid w:val="3A4A6117"/>
    <w:rsid w:val="3D2E204C"/>
    <w:rsid w:val="6EE0547D"/>
    <w:rsid w:val="732C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C2133"/>
  <w15:docId w15:val="{49EA14F4-2459-4FCB-875B-3E98A04C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index 4" w:qFormat="1"/>
    <w:lsdException w:name="index 5" w:qFormat="1"/>
    <w:lsdException w:name="index 9" w:qFormat="1"/>
    <w:lsdException w:name="toc 1" w:qFormat="1"/>
    <w:lsdException w:name="toc 3" w:qFormat="1"/>
    <w:lsdException w:name="toc 6" w:qFormat="1"/>
    <w:lsdException w:name="toc 9" w:qFormat="1"/>
    <w:lsdException w:name="Normal Indent" w:qFormat="1"/>
    <w:lsdException w:name="footnote text" w:qFormat="1"/>
    <w:lsdException w:name="header" w:qFormat="1"/>
    <w:lsdException w:name="caption" w:semiHidden="1" w:unhideWhenUsed="1" w:qFormat="1"/>
    <w:lsdException w:name="table of figures" w:qFormat="1"/>
    <w:lsdException w:name="envelope address" w:qFormat="1"/>
    <w:lsdException w:name="footnote reference" w:qFormat="1"/>
    <w:lsdException w:name="annotation reference" w:qFormat="1"/>
    <w:lsdException w:name="lin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2" w:qFormat="1"/>
    <w:lsdException w:name="List Continue 3" w:qFormat="1"/>
    <w:lsdException w:name="List Continue 4" w:qFormat="1"/>
    <w:lsdException w:name="Message Header" w:qFormat="1"/>
    <w:lsdException w:name="Subtitle" w:qFormat="1"/>
    <w:lsdException w:name="Salutation" w:qFormat="1"/>
    <w:lsdException w:name="Date" w:qFormat="1"/>
    <w:lsdException w:name="Body Text Indent 2"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ode" w:qFormat="1"/>
    <w:lsdException w:name="HTML Definition" w:qFormat="1"/>
    <w:lsdException w:name="HTML Keyboard"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lsdException w:name="Table Columns 4" w:semiHidden="1" w:unhideWhenUsed="1" w:qFormat="1"/>
    <w:lsdException w:name="Table Columns 5" w:semiHidden="1" w:unhideWhenUsed="1"/>
    <w:lsdException w:name="Table Grid 1" w:semiHidden="1" w:unhideWhenUsed="1" w:qFormat="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qFormat="1"/>
    <w:lsdException w:name="Table List 2" w:semiHidden="1" w:unhideWhenUsed="1" w:qFormat="1"/>
    <w:lsdException w:name="Table List 3" w:semiHidden="1" w:unhideWhenUsed="1"/>
    <w:lsdException w:name="Table List 4" w:semiHidden="1" w:unhideWhenUsed="1" w:qFormat="1"/>
    <w:lsdException w:name="Table List 5" w:semiHidden="1" w:unhideWhenUsed="1" w:qFormat="1"/>
    <w:lsdException w:name="Table List 6" w:semiHidden="1" w:unhideWhenUsed="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qFormat="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lsdException w:name="Table Subtle 1" w:semiHidden="1" w:unhideWhenUsed="1" w:qFormat="1"/>
    <w:lsdException w:name="Table Subtle 2" w:semiHidden="1" w:unhideWhenUsed="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semiHidden/>
    <w:unhideWhenUsed/>
    <w:qFormat/>
    <w:pPr>
      <w:keepNext/>
      <w:spacing w:before="240" w:after="60"/>
      <w:outlineLvl w:val="1"/>
    </w:pPr>
    <w:rPr>
      <w:rFonts w:ascii="Arial" w:hAnsi="Arial" w:cs="Arial"/>
      <w:b/>
      <w:bCs/>
      <w:i/>
      <w:iCs/>
      <w:sz w:val="28"/>
      <w:szCs w:val="28"/>
    </w:rPr>
  </w:style>
  <w:style w:type="paragraph" w:styleId="31">
    <w:name w:val="heading 3"/>
    <w:basedOn w:val="a1"/>
    <w:next w:val="a1"/>
    <w:semiHidden/>
    <w:unhideWhenUsed/>
    <w:qFormat/>
    <w:pPr>
      <w:keepNext/>
      <w:spacing w:before="240" w:after="60"/>
      <w:outlineLvl w:val="2"/>
    </w:pPr>
    <w:rPr>
      <w:rFonts w:ascii="Arial" w:hAnsi="Arial" w:cs="Arial"/>
      <w:b/>
      <w:bCs/>
      <w:sz w:val="26"/>
      <w:szCs w:val="26"/>
    </w:rPr>
  </w:style>
  <w:style w:type="paragraph" w:styleId="41">
    <w:name w:val="heading 4"/>
    <w:basedOn w:val="a1"/>
    <w:next w:val="a1"/>
    <w:semiHidden/>
    <w:unhideWhenUsed/>
    <w:qFormat/>
    <w:pPr>
      <w:keepNext/>
      <w:spacing w:before="240" w:after="60"/>
      <w:outlineLvl w:val="3"/>
    </w:pPr>
    <w:rPr>
      <w:b/>
      <w:bCs/>
      <w:sz w:val="28"/>
      <w:szCs w:val="28"/>
    </w:rPr>
  </w:style>
  <w:style w:type="paragraph" w:styleId="51">
    <w:name w:val="heading 5"/>
    <w:basedOn w:val="a1"/>
    <w:next w:val="a1"/>
    <w:semiHidden/>
    <w:unhideWhenUsed/>
    <w:qFormat/>
    <w:pPr>
      <w:spacing w:before="240" w:after="60"/>
      <w:outlineLvl w:val="4"/>
    </w:pPr>
    <w:rPr>
      <w:b/>
      <w:bCs/>
      <w:i/>
      <w:iCs/>
      <w:sz w:val="26"/>
      <w:szCs w:val="26"/>
    </w:rPr>
  </w:style>
  <w:style w:type="paragraph" w:styleId="6">
    <w:name w:val="heading 6"/>
    <w:basedOn w:val="a1"/>
    <w:next w:val="a1"/>
    <w:semiHidden/>
    <w:unhideWhenUsed/>
    <w:qFormat/>
    <w:pPr>
      <w:spacing w:before="240" w:after="60"/>
      <w:outlineLvl w:val="5"/>
    </w:pPr>
    <w:rPr>
      <w:b/>
      <w:bCs/>
    </w:rPr>
  </w:style>
  <w:style w:type="paragraph" w:styleId="7">
    <w:name w:val="heading 7"/>
    <w:basedOn w:val="a1"/>
    <w:next w:val="a1"/>
    <w:semiHidden/>
    <w:unhideWhenUsed/>
    <w:qFormat/>
    <w:pPr>
      <w:spacing w:before="240" w:after="60"/>
      <w:outlineLvl w:val="6"/>
    </w:pPr>
    <w:rPr>
      <w:sz w:val="24"/>
      <w:szCs w:val="24"/>
    </w:rPr>
  </w:style>
  <w:style w:type="paragraph" w:styleId="8">
    <w:name w:val="heading 8"/>
    <w:basedOn w:val="a1"/>
    <w:next w:val="a1"/>
    <w:semiHidden/>
    <w:unhideWhenUsed/>
    <w:qFormat/>
    <w:pPr>
      <w:spacing w:before="240" w:after="60"/>
      <w:outlineLvl w:val="7"/>
    </w:pPr>
    <w:rPr>
      <w:i/>
      <w:iCs/>
      <w:sz w:val="24"/>
      <w:szCs w:val="24"/>
    </w:rPr>
  </w:style>
  <w:style w:type="paragraph" w:styleId="9">
    <w:name w:val="heading 9"/>
    <w:basedOn w:val="a1"/>
    <w:next w:val="a1"/>
    <w:semiHidden/>
    <w:unhideWhenUsed/>
    <w:qFormat/>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rPr>
      <w:rFonts w:ascii="Courier New" w:hAnsi="Courier New" w:cs="Courier New"/>
    </w:rPr>
  </w:style>
  <w:style w:type="character" w:styleId="a5">
    <w:name w:val="FollowedHyperlink"/>
    <w:basedOn w:val="a2"/>
    <w:qFormat/>
    <w:rPr>
      <w:color w:val="800080"/>
      <w:u w:val="single"/>
    </w:rPr>
  </w:style>
  <w:style w:type="character" w:styleId="a6">
    <w:name w:val="footnote reference"/>
    <w:basedOn w:val="a2"/>
    <w:qFormat/>
    <w:rPr>
      <w:vertAlign w:val="superscript"/>
    </w:rPr>
  </w:style>
  <w:style w:type="character" w:styleId="a7">
    <w:name w:val="annotation reference"/>
    <w:basedOn w:val="a2"/>
    <w:qFormat/>
    <w:rPr>
      <w:sz w:val="21"/>
      <w:szCs w:val="21"/>
    </w:rPr>
  </w:style>
  <w:style w:type="character" w:styleId="a8">
    <w:name w:val="endnote reference"/>
    <w:basedOn w:val="a2"/>
    <w:qFormat/>
    <w:rPr>
      <w:vertAlign w:val="superscript"/>
    </w:rPr>
  </w:style>
  <w:style w:type="character" w:styleId="HTML0">
    <w:name w:val="HTML Acronym"/>
    <w:basedOn w:val="a2"/>
    <w:qFormat/>
  </w:style>
  <w:style w:type="character" w:styleId="a9">
    <w:name w:val="Emphasis"/>
    <w:basedOn w:val="a2"/>
    <w:qFormat/>
    <w:rPr>
      <w:i/>
      <w:iCs/>
    </w:rPr>
  </w:style>
  <w:style w:type="character" w:styleId="aa">
    <w:name w:val="Hyperlink"/>
    <w:basedOn w:val="a2"/>
    <w:qFormat/>
    <w:rPr>
      <w:color w:val="0000FF"/>
      <w:u w:val="single"/>
    </w:rPr>
  </w:style>
  <w:style w:type="character" w:styleId="HTML1">
    <w:name w:val="HTML Keyboard"/>
    <w:basedOn w:val="a2"/>
    <w:qFormat/>
    <w:rPr>
      <w:rFonts w:ascii="Courier New" w:hAnsi="Courier New" w:cs="Courier New"/>
      <w:sz w:val="20"/>
      <w:szCs w:val="20"/>
    </w:rPr>
  </w:style>
  <w:style w:type="character" w:styleId="HTML2">
    <w:name w:val="HTML Code"/>
    <w:basedOn w:val="a2"/>
    <w:qFormat/>
    <w:rPr>
      <w:rFonts w:ascii="Courier New" w:hAnsi="Courier New" w:cs="Courier New"/>
      <w:sz w:val="20"/>
      <w:szCs w:val="20"/>
    </w:rPr>
  </w:style>
  <w:style w:type="character" w:styleId="ab">
    <w:name w:val="page number"/>
    <w:basedOn w:val="a2"/>
  </w:style>
  <w:style w:type="character" w:styleId="ac">
    <w:name w:val="line number"/>
    <w:basedOn w:val="a2"/>
    <w:qFormat/>
  </w:style>
  <w:style w:type="character" w:styleId="HTML3">
    <w:name w:val="HTML Definition"/>
    <w:basedOn w:val="a2"/>
    <w:qFormat/>
    <w:rPr>
      <w:i/>
      <w:iCs/>
    </w:rPr>
  </w:style>
  <w:style w:type="character" w:styleId="HTML4">
    <w:name w:val="HTML Variable"/>
    <w:basedOn w:val="a2"/>
    <w:qFormat/>
    <w:rPr>
      <w:i/>
      <w:iCs/>
    </w:rPr>
  </w:style>
  <w:style w:type="character" w:styleId="HTML5">
    <w:name w:val="HTML Typewriter"/>
    <w:basedOn w:val="a2"/>
    <w:qFormat/>
    <w:rPr>
      <w:rFonts w:ascii="Courier New" w:hAnsi="Courier New" w:cs="Courier New"/>
      <w:sz w:val="20"/>
      <w:szCs w:val="20"/>
    </w:rPr>
  </w:style>
  <w:style w:type="character" w:styleId="ad">
    <w:name w:val="Strong"/>
    <w:basedOn w:val="a2"/>
    <w:qFormat/>
    <w:rPr>
      <w:b/>
      <w:bCs/>
    </w:rPr>
  </w:style>
  <w:style w:type="character" w:styleId="HTML6">
    <w:name w:val="HTML Cite"/>
    <w:basedOn w:val="a2"/>
    <w:rPr>
      <w:i/>
      <w:iCs/>
    </w:rPr>
  </w:style>
  <w:style w:type="paragraph" w:styleId="ae">
    <w:name w:val="Balloon Text"/>
    <w:basedOn w:val="a1"/>
    <w:qFormat/>
    <w:rPr>
      <w:sz w:val="16"/>
      <w:szCs w:val="16"/>
    </w:rPr>
  </w:style>
  <w:style w:type="paragraph" w:styleId="52">
    <w:name w:val="List 5"/>
    <w:basedOn w:val="a1"/>
    <w:qFormat/>
    <w:pPr>
      <w:ind w:left="1800" w:hanging="360"/>
    </w:pPr>
  </w:style>
  <w:style w:type="paragraph" w:styleId="af">
    <w:name w:val="List Continue"/>
    <w:basedOn w:val="a1"/>
    <w:pPr>
      <w:spacing w:after="120"/>
      <w:ind w:left="360"/>
    </w:pPr>
  </w:style>
  <w:style w:type="paragraph" w:styleId="22">
    <w:name w:val="Body Text 2"/>
    <w:basedOn w:val="a1"/>
    <w:pPr>
      <w:spacing w:after="120" w:line="480" w:lineRule="auto"/>
    </w:pPr>
  </w:style>
  <w:style w:type="paragraph" w:styleId="5">
    <w:name w:val="List Number 5"/>
    <w:basedOn w:val="a1"/>
    <w:pPr>
      <w:numPr>
        <w:numId w:val="1"/>
      </w:numPr>
    </w:pPr>
  </w:style>
  <w:style w:type="paragraph" w:styleId="af0">
    <w:name w:val="Closing"/>
    <w:basedOn w:val="a1"/>
    <w:pPr>
      <w:ind w:left="4320"/>
    </w:pPr>
  </w:style>
  <w:style w:type="paragraph" w:styleId="af1">
    <w:name w:val="Normal Indent"/>
    <w:basedOn w:val="a1"/>
    <w:qFormat/>
    <w:pPr>
      <w:ind w:left="708"/>
    </w:pPr>
  </w:style>
  <w:style w:type="paragraph" w:styleId="23">
    <w:name w:val="envelope return"/>
    <w:basedOn w:val="a1"/>
    <w:rPr>
      <w:rFonts w:ascii="Arial" w:hAnsi="Arial" w:cs="Arial"/>
      <w:sz w:val="20"/>
    </w:rPr>
  </w:style>
  <w:style w:type="paragraph" w:styleId="af2">
    <w:name w:val="Plain Text"/>
    <w:basedOn w:val="a1"/>
    <w:rPr>
      <w:rFonts w:ascii="Courier New" w:hAnsi="Courier New" w:cs="Courier New"/>
      <w:sz w:val="20"/>
    </w:rPr>
  </w:style>
  <w:style w:type="paragraph" w:styleId="32">
    <w:name w:val="Body Text Indent 3"/>
    <w:basedOn w:val="a1"/>
    <w:pPr>
      <w:spacing w:after="120"/>
      <w:ind w:left="360"/>
    </w:pPr>
    <w:rPr>
      <w:sz w:val="16"/>
      <w:szCs w:val="16"/>
    </w:rPr>
  </w:style>
  <w:style w:type="paragraph" w:styleId="af3">
    <w:name w:val="endnote text"/>
    <w:basedOn w:val="a1"/>
    <w:qFormat/>
    <w:pPr>
      <w:snapToGrid w:val="0"/>
    </w:pPr>
  </w:style>
  <w:style w:type="paragraph" w:styleId="af4">
    <w:name w:val="caption"/>
    <w:basedOn w:val="a1"/>
    <w:next w:val="a1"/>
    <w:semiHidden/>
    <w:unhideWhenUsed/>
    <w:qFormat/>
    <w:rPr>
      <w:rFonts w:ascii="Arial" w:eastAsia="SimHei" w:hAnsi="Arial" w:cs="Arial"/>
      <w:sz w:val="20"/>
    </w:rPr>
  </w:style>
  <w:style w:type="paragraph" w:styleId="af5">
    <w:name w:val="annotation text"/>
    <w:basedOn w:val="a1"/>
  </w:style>
  <w:style w:type="paragraph" w:styleId="10">
    <w:name w:val="index 1"/>
    <w:basedOn w:val="a1"/>
    <w:next w:val="a1"/>
  </w:style>
  <w:style w:type="paragraph" w:styleId="af6">
    <w:name w:val="annotation subject"/>
    <w:basedOn w:val="af5"/>
    <w:next w:val="af5"/>
    <w:qFormat/>
    <w:rPr>
      <w:b/>
      <w:bCs/>
    </w:rPr>
  </w:style>
  <w:style w:type="paragraph" w:styleId="af7">
    <w:name w:val="Document Map"/>
    <w:basedOn w:val="a1"/>
    <w:pPr>
      <w:shd w:val="clear" w:color="auto" w:fill="000080"/>
    </w:pPr>
  </w:style>
  <w:style w:type="paragraph" w:styleId="af8">
    <w:name w:val="footnote text"/>
    <w:basedOn w:val="a1"/>
    <w:qFormat/>
    <w:pPr>
      <w:snapToGrid w:val="0"/>
    </w:pPr>
    <w:rPr>
      <w:sz w:val="18"/>
      <w:szCs w:val="18"/>
    </w:rPr>
  </w:style>
  <w:style w:type="paragraph" w:styleId="80">
    <w:name w:val="toc 8"/>
    <w:basedOn w:val="a1"/>
    <w:next w:val="a1"/>
    <w:pPr>
      <w:ind w:leftChars="1400" w:left="2940"/>
    </w:pPr>
  </w:style>
  <w:style w:type="paragraph" w:styleId="24">
    <w:name w:val="index 2"/>
    <w:basedOn w:val="a1"/>
    <w:next w:val="a1"/>
    <w:qFormat/>
    <w:pPr>
      <w:ind w:leftChars="200" w:left="200"/>
    </w:pPr>
  </w:style>
  <w:style w:type="paragraph" w:styleId="3">
    <w:name w:val="List Number 3"/>
    <w:basedOn w:val="a1"/>
    <w:qFormat/>
    <w:pPr>
      <w:numPr>
        <w:numId w:val="2"/>
      </w:numPr>
    </w:pPr>
  </w:style>
  <w:style w:type="paragraph" w:styleId="HTML7">
    <w:name w:val="HTML Address"/>
    <w:basedOn w:val="a1"/>
    <w:rPr>
      <w:i/>
      <w:iCs/>
    </w:rPr>
  </w:style>
  <w:style w:type="paragraph" w:styleId="70">
    <w:name w:val="index 7"/>
    <w:basedOn w:val="a1"/>
    <w:next w:val="a1"/>
    <w:pPr>
      <w:ind w:leftChars="1200" w:left="1200"/>
    </w:pPr>
  </w:style>
  <w:style w:type="paragraph" w:styleId="33">
    <w:name w:val="index 3"/>
    <w:basedOn w:val="a1"/>
    <w:next w:val="a1"/>
    <w:pPr>
      <w:ind w:leftChars="400" w:left="400"/>
    </w:pPr>
  </w:style>
  <w:style w:type="paragraph" w:styleId="53">
    <w:name w:val="index 5"/>
    <w:basedOn w:val="a1"/>
    <w:next w:val="a1"/>
    <w:qFormat/>
    <w:pPr>
      <w:ind w:leftChars="800" w:left="800"/>
    </w:pPr>
  </w:style>
  <w:style w:type="paragraph" w:styleId="42">
    <w:name w:val="index 4"/>
    <w:basedOn w:val="a1"/>
    <w:next w:val="a1"/>
    <w:qFormat/>
    <w:pPr>
      <w:ind w:leftChars="600" w:left="600"/>
    </w:pPr>
  </w:style>
  <w:style w:type="paragraph" w:styleId="af9">
    <w:name w:val="header"/>
    <w:basedOn w:val="a1"/>
    <w:qFormat/>
    <w:pPr>
      <w:tabs>
        <w:tab w:val="center" w:pos="4153"/>
        <w:tab w:val="right" w:pos="8306"/>
      </w:tabs>
    </w:pPr>
  </w:style>
  <w:style w:type="paragraph" w:styleId="90">
    <w:name w:val="toc 9"/>
    <w:basedOn w:val="a1"/>
    <w:next w:val="a1"/>
    <w:qFormat/>
    <w:pPr>
      <w:ind w:leftChars="1600" w:left="3360"/>
    </w:pPr>
  </w:style>
  <w:style w:type="paragraph" w:styleId="71">
    <w:name w:val="toc 7"/>
    <w:basedOn w:val="a1"/>
    <w:next w:val="a1"/>
    <w:pPr>
      <w:ind w:leftChars="1200" w:left="2520"/>
    </w:pPr>
  </w:style>
  <w:style w:type="paragraph" w:styleId="60">
    <w:name w:val="index 6"/>
    <w:basedOn w:val="a1"/>
    <w:next w:val="a1"/>
    <w:pPr>
      <w:ind w:leftChars="1000" w:left="1000"/>
    </w:pPr>
  </w:style>
  <w:style w:type="paragraph" w:styleId="afa">
    <w:name w:val="envelope address"/>
    <w:basedOn w:val="a1"/>
    <w:qFormat/>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pPr>
      <w:ind w:leftChars="1400" w:left="1400"/>
    </w:pPr>
  </w:style>
  <w:style w:type="paragraph" w:styleId="afb">
    <w:name w:val="Body Text"/>
    <w:basedOn w:val="a1"/>
    <w:qFormat/>
    <w:pPr>
      <w:spacing w:after="120"/>
    </w:pPr>
  </w:style>
  <w:style w:type="paragraph" w:styleId="91">
    <w:name w:val="index 9"/>
    <w:basedOn w:val="a1"/>
    <w:next w:val="a1"/>
    <w:qFormat/>
    <w:pPr>
      <w:ind w:leftChars="1600" w:left="1600"/>
    </w:pPr>
  </w:style>
  <w:style w:type="paragraph" w:styleId="4">
    <w:name w:val="List Number 4"/>
    <w:basedOn w:val="a1"/>
    <w:pPr>
      <w:numPr>
        <w:numId w:val="3"/>
      </w:numPr>
    </w:pPr>
  </w:style>
  <w:style w:type="paragraph" w:styleId="afc">
    <w:name w:val="toa heading"/>
    <w:basedOn w:val="a1"/>
    <w:next w:val="a1"/>
    <w:pPr>
      <w:spacing w:before="120"/>
    </w:pPr>
    <w:rPr>
      <w:rFonts w:ascii="Arial" w:hAnsi="Arial" w:cs="Arial"/>
      <w:sz w:val="24"/>
      <w:szCs w:val="24"/>
    </w:rPr>
  </w:style>
  <w:style w:type="paragraph" w:styleId="afd">
    <w:name w:val="index heading"/>
    <w:basedOn w:val="a1"/>
    <w:next w:val="10"/>
    <w:rPr>
      <w:rFonts w:ascii="Arial" w:hAnsi="Arial" w:cs="Arial"/>
      <w:b/>
      <w:bCs/>
    </w:rPr>
  </w:style>
  <w:style w:type="paragraph" w:styleId="11">
    <w:name w:val="toc 1"/>
    <w:basedOn w:val="a1"/>
    <w:next w:val="a1"/>
    <w:qFormat/>
  </w:style>
  <w:style w:type="paragraph" w:styleId="afe">
    <w:name w:val="table of authorities"/>
    <w:basedOn w:val="a1"/>
    <w:next w:val="a1"/>
    <w:qFormat/>
    <w:pPr>
      <w:ind w:leftChars="200" w:left="420"/>
    </w:pPr>
  </w:style>
  <w:style w:type="paragraph" w:styleId="aff">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both"/>
    </w:pPr>
    <w:rPr>
      <w:rFonts w:ascii="Courier New" w:eastAsiaTheme="minorEastAsia" w:hAnsi="Courier New" w:cs="Courier New"/>
      <w:kern w:val="2"/>
      <w:sz w:val="24"/>
      <w:szCs w:val="24"/>
      <w:lang w:val="en-US" w:eastAsia="zh-CN"/>
    </w:rPr>
  </w:style>
  <w:style w:type="paragraph" w:styleId="61">
    <w:name w:val="toc 6"/>
    <w:basedOn w:val="a1"/>
    <w:next w:val="a1"/>
    <w:qFormat/>
    <w:pPr>
      <w:ind w:leftChars="1000" w:left="2100"/>
    </w:pPr>
  </w:style>
  <w:style w:type="paragraph" w:styleId="aff0">
    <w:name w:val="table of figures"/>
    <w:basedOn w:val="a1"/>
    <w:next w:val="a1"/>
    <w:qFormat/>
    <w:pPr>
      <w:ind w:leftChars="200" w:left="200" w:hangingChars="200" w:hanging="200"/>
    </w:pPr>
  </w:style>
  <w:style w:type="paragraph" w:styleId="34">
    <w:name w:val="toc 3"/>
    <w:basedOn w:val="a1"/>
    <w:next w:val="a1"/>
    <w:qFormat/>
    <w:pPr>
      <w:ind w:leftChars="400" w:left="840"/>
    </w:pPr>
  </w:style>
  <w:style w:type="paragraph" w:styleId="25">
    <w:name w:val="toc 2"/>
    <w:basedOn w:val="a1"/>
    <w:next w:val="a1"/>
    <w:pPr>
      <w:ind w:leftChars="200" w:left="420"/>
    </w:pPr>
  </w:style>
  <w:style w:type="paragraph" w:styleId="43">
    <w:name w:val="toc 4"/>
    <w:basedOn w:val="a1"/>
    <w:next w:val="a1"/>
    <w:pPr>
      <w:ind w:leftChars="600" w:left="1260"/>
    </w:pPr>
  </w:style>
  <w:style w:type="paragraph" w:styleId="54">
    <w:name w:val="toc 5"/>
    <w:basedOn w:val="a1"/>
    <w:next w:val="a1"/>
    <w:pPr>
      <w:ind w:leftChars="800" w:left="1680"/>
    </w:pPr>
  </w:style>
  <w:style w:type="paragraph" w:styleId="aff1">
    <w:name w:val="Note Heading"/>
    <w:basedOn w:val="a1"/>
    <w:next w:val="a1"/>
  </w:style>
  <w:style w:type="paragraph" w:styleId="aff2">
    <w:name w:val="Date"/>
    <w:basedOn w:val="a1"/>
    <w:next w:val="a1"/>
    <w:qFormat/>
  </w:style>
  <w:style w:type="paragraph" w:styleId="50">
    <w:name w:val="List Bullet 5"/>
    <w:basedOn w:val="a1"/>
    <w:pPr>
      <w:numPr>
        <w:numId w:val="4"/>
      </w:numPr>
    </w:pPr>
  </w:style>
  <w:style w:type="paragraph" w:styleId="aff3">
    <w:name w:val="Body Text First Indent"/>
    <w:basedOn w:val="afb"/>
    <w:pPr>
      <w:ind w:firstLine="210"/>
    </w:pPr>
  </w:style>
  <w:style w:type="paragraph" w:styleId="26">
    <w:name w:val="Body Text First Indent 2"/>
    <w:basedOn w:val="aff4"/>
    <w:pPr>
      <w:ind w:firstLine="210"/>
    </w:pPr>
  </w:style>
  <w:style w:type="paragraph" w:styleId="aff4">
    <w:name w:val="Body Text Indent"/>
    <w:basedOn w:val="a1"/>
    <w:pPr>
      <w:spacing w:after="120"/>
      <w:ind w:left="360"/>
    </w:pPr>
  </w:style>
  <w:style w:type="paragraph" w:styleId="40">
    <w:name w:val="List Bullet 4"/>
    <w:basedOn w:val="a1"/>
    <w:qFormat/>
    <w:pPr>
      <w:numPr>
        <w:numId w:val="5"/>
      </w:numPr>
    </w:pPr>
  </w:style>
  <w:style w:type="paragraph" w:styleId="a0">
    <w:name w:val="List Bullet"/>
    <w:basedOn w:val="a1"/>
    <w:qFormat/>
    <w:pPr>
      <w:numPr>
        <w:numId w:val="6"/>
      </w:numPr>
    </w:pPr>
  </w:style>
  <w:style w:type="paragraph" w:styleId="20">
    <w:name w:val="List Bullet 2"/>
    <w:basedOn w:val="a1"/>
    <w:qFormat/>
    <w:pPr>
      <w:numPr>
        <w:numId w:val="7"/>
      </w:numPr>
    </w:pPr>
  </w:style>
  <w:style w:type="paragraph" w:styleId="30">
    <w:name w:val="List Bullet 3"/>
    <w:basedOn w:val="a1"/>
    <w:qFormat/>
    <w:pPr>
      <w:numPr>
        <w:numId w:val="8"/>
      </w:numPr>
    </w:pPr>
  </w:style>
  <w:style w:type="paragraph" w:styleId="aff5">
    <w:name w:val="Title"/>
    <w:basedOn w:val="a1"/>
    <w:qFormat/>
    <w:pPr>
      <w:spacing w:before="240" w:after="60"/>
      <w:jc w:val="center"/>
      <w:outlineLvl w:val="0"/>
    </w:pPr>
    <w:rPr>
      <w:rFonts w:ascii="Arial" w:hAnsi="Arial" w:cs="Arial"/>
      <w:b/>
      <w:bCs/>
      <w:kern w:val="28"/>
      <w:sz w:val="32"/>
      <w:szCs w:val="32"/>
    </w:rPr>
  </w:style>
  <w:style w:type="paragraph" w:styleId="aff6">
    <w:name w:val="footer"/>
    <w:basedOn w:val="a1"/>
    <w:pPr>
      <w:tabs>
        <w:tab w:val="center" w:pos="4153"/>
        <w:tab w:val="right" w:pos="8306"/>
      </w:tabs>
    </w:pPr>
  </w:style>
  <w:style w:type="paragraph" w:styleId="a">
    <w:name w:val="List Number"/>
    <w:basedOn w:val="a1"/>
    <w:qFormat/>
    <w:pPr>
      <w:numPr>
        <w:numId w:val="9"/>
      </w:numPr>
    </w:pPr>
  </w:style>
  <w:style w:type="paragraph" w:styleId="2">
    <w:name w:val="List Number 2"/>
    <w:basedOn w:val="a1"/>
    <w:pPr>
      <w:numPr>
        <w:numId w:val="10"/>
      </w:numPr>
    </w:pPr>
  </w:style>
  <w:style w:type="paragraph" w:styleId="aff7">
    <w:name w:val="List"/>
    <w:basedOn w:val="a1"/>
    <w:qFormat/>
    <w:pPr>
      <w:ind w:left="360" w:hanging="360"/>
    </w:pPr>
  </w:style>
  <w:style w:type="paragraph" w:styleId="aff8">
    <w:name w:val="Normal (Web)"/>
    <w:qFormat/>
    <w:pPr>
      <w:spacing w:beforeAutospacing="1" w:afterAutospacing="1"/>
    </w:pPr>
    <w:rPr>
      <w:sz w:val="24"/>
      <w:szCs w:val="24"/>
      <w:lang w:val="en-US" w:eastAsia="zh-CN"/>
    </w:rPr>
  </w:style>
  <w:style w:type="paragraph" w:styleId="35">
    <w:name w:val="Body Text 3"/>
    <w:basedOn w:val="a1"/>
    <w:pPr>
      <w:spacing w:after="120"/>
    </w:pPr>
    <w:rPr>
      <w:sz w:val="16"/>
      <w:szCs w:val="16"/>
    </w:rPr>
  </w:style>
  <w:style w:type="paragraph" w:styleId="27">
    <w:name w:val="Body Text Indent 2"/>
    <w:basedOn w:val="a1"/>
    <w:qFormat/>
    <w:pPr>
      <w:spacing w:after="120" w:line="480" w:lineRule="auto"/>
      <w:ind w:left="360"/>
    </w:pPr>
  </w:style>
  <w:style w:type="paragraph" w:styleId="aff9">
    <w:name w:val="Subtitle"/>
    <w:basedOn w:val="a1"/>
    <w:qFormat/>
    <w:pPr>
      <w:spacing w:after="60"/>
      <w:jc w:val="center"/>
      <w:outlineLvl w:val="1"/>
    </w:pPr>
    <w:rPr>
      <w:rFonts w:ascii="Arial" w:hAnsi="Arial" w:cs="Arial"/>
      <w:sz w:val="24"/>
      <w:szCs w:val="24"/>
    </w:rPr>
  </w:style>
  <w:style w:type="paragraph" w:styleId="affa">
    <w:name w:val="Signature"/>
    <w:basedOn w:val="a1"/>
    <w:pPr>
      <w:ind w:left="4320"/>
    </w:pPr>
  </w:style>
  <w:style w:type="paragraph" w:styleId="affb">
    <w:name w:val="Salutation"/>
    <w:basedOn w:val="a1"/>
    <w:next w:val="a1"/>
    <w:qFormat/>
  </w:style>
  <w:style w:type="paragraph" w:styleId="28">
    <w:name w:val="List Continue 2"/>
    <w:basedOn w:val="a1"/>
    <w:qFormat/>
    <w:pPr>
      <w:spacing w:after="120"/>
      <w:ind w:left="720"/>
    </w:pPr>
  </w:style>
  <w:style w:type="paragraph" w:styleId="36">
    <w:name w:val="List Continue 3"/>
    <w:basedOn w:val="a1"/>
    <w:qFormat/>
    <w:pPr>
      <w:spacing w:after="120"/>
      <w:ind w:left="1080"/>
    </w:pPr>
  </w:style>
  <w:style w:type="paragraph" w:styleId="44">
    <w:name w:val="List Continue 4"/>
    <w:basedOn w:val="a1"/>
    <w:qFormat/>
    <w:pPr>
      <w:spacing w:after="120"/>
      <w:ind w:left="1440"/>
    </w:pPr>
  </w:style>
  <w:style w:type="paragraph" w:styleId="55">
    <w:name w:val="List Continue 5"/>
    <w:basedOn w:val="a1"/>
    <w:pPr>
      <w:spacing w:after="120"/>
      <w:ind w:left="1800"/>
    </w:pPr>
  </w:style>
  <w:style w:type="paragraph" w:styleId="29">
    <w:name w:val="List 2"/>
    <w:basedOn w:val="a1"/>
    <w:qFormat/>
    <w:pPr>
      <w:ind w:left="720" w:hanging="360"/>
    </w:pPr>
  </w:style>
  <w:style w:type="paragraph" w:styleId="37">
    <w:name w:val="List 3"/>
    <w:basedOn w:val="a1"/>
    <w:pPr>
      <w:ind w:left="1080" w:hanging="360"/>
    </w:pPr>
  </w:style>
  <w:style w:type="paragraph" w:styleId="45">
    <w:name w:val="List 4"/>
    <w:basedOn w:val="a1"/>
    <w:pPr>
      <w:ind w:left="1440" w:hanging="360"/>
    </w:pPr>
  </w:style>
  <w:style w:type="paragraph" w:styleId="HTML8">
    <w:name w:val="HTML Preformatted"/>
    <w:basedOn w:val="a1"/>
    <w:rPr>
      <w:rFonts w:ascii="Courier New" w:hAnsi="Courier New" w:cs="Courier New"/>
      <w:sz w:val="20"/>
    </w:rPr>
  </w:style>
  <w:style w:type="paragraph" w:styleId="affc">
    <w:name w:val="Block Text"/>
    <w:basedOn w:val="a1"/>
    <w:qFormat/>
    <w:pPr>
      <w:spacing w:after="120"/>
      <w:ind w:left="1440" w:right="1440"/>
    </w:pPr>
  </w:style>
  <w:style w:type="paragraph" w:styleId="affd">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e">
    <w:name w:val="E-mail Signature"/>
    <w:basedOn w:val="a1"/>
  </w:style>
  <w:style w:type="table" w:styleId="2a">
    <w:name w:val="Table Colorful 2"/>
    <w:basedOn w:val="a3"/>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qFormat/>
    <w:pPr>
      <w:widowControl w:val="0"/>
      <w:jc w:val="both"/>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qFormat/>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0">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3"/>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qFormat/>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1">
    <w:name w:val="Table Professional"/>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3">
    <w:name w:val="Table Contemporary"/>
    <w:basedOn w:val="a3"/>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pPr>
      <w:widowControl w:val="0"/>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qFormat/>
    <w:pPr>
      <w:widowControl w:val="0"/>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qFormat/>
    <w:pPr>
      <w:widowControl w:val="0"/>
      <w:jc w:val="both"/>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afff4">
    <w:name w:val="List Paragraph"/>
    <w:basedOn w:val="a1"/>
    <w:uiPriority w:val="34"/>
    <w:qFormat/>
    <w:pPr>
      <w:spacing w:after="0" w:line="240" w:lineRule="auto"/>
      <w:ind w:left="720"/>
      <w:contextualSpacing/>
    </w:pPr>
    <w:rPr>
      <w:rFonts w:ascii="Times New Roman" w:eastAsia="SimSun" w:hAnsi="Times New Roman" w:cs="Times New Roman"/>
      <w:sz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urok.ru/konspekt_uroka_tehnologii_na_temu__razmetka_detaley_iz_bumagi_sposobom_sgibaniya._origami.-369662.htm" TargetMode="External"/><Relationship Id="rId21" Type="http://schemas.openxmlformats.org/officeDocument/2006/relationships/hyperlink" Target="https://infourok.ru/prezentaciya-k-uroku-materiali-dlya-lepki-chto-mozhet-plastilin-2977312.html" TargetMode="External"/><Relationship Id="rId42" Type="http://schemas.openxmlformats.org/officeDocument/2006/relationships/hyperlink" Target="https://lesson.edu.ru/20/03" TargetMode="External"/><Relationship Id="rId47" Type="http://schemas.openxmlformats.org/officeDocument/2006/relationships/hyperlink" Target="https://lesson.edu.ru/20/03" TargetMode="External"/><Relationship Id="rId63" Type="http://schemas.openxmlformats.org/officeDocument/2006/relationships/hyperlink" Target="https://lesson.edu.ru/20/03" TargetMode="External"/><Relationship Id="rId68" Type="http://schemas.openxmlformats.org/officeDocument/2006/relationships/hyperlink" Target="https://lesson.edu.ru/20/03" TargetMode="External"/><Relationship Id="rId84" Type="http://schemas.openxmlformats.org/officeDocument/2006/relationships/hyperlink" Target="https://m.edsoo.ru/8a14b6e8" TargetMode="External"/><Relationship Id="rId89" Type="http://schemas.openxmlformats.org/officeDocument/2006/relationships/hyperlink" Target="https://m.edsoo.ru/8a14bd46" TargetMode="External"/><Relationship Id="rId2" Type="http://schemas.openxmlformats.org/officeDocument/2006/relationships/numbering" Target="numbering.xml"/><Relationship Id="rId16" Type="http://schemas.openxmlformats.org/officeDocument/2006/relationships/hyperlink" Target="https://infourok.ru/prezentaciya-i-konspekt-uroka-po-tehnologii-prirodnie-materiali-vidi-soedineniy-2208751.html" TargetMode="External"/><Relationship Id="rId29" Type="http://schemas.openxmlformats.org/officeDocument/2006/relationships/hyperlink" Target="https://infourok.ru/prezentaciya-tema-rezhuschiy-instrument-nozhnici-274230.html" TargetMode="External"/><Relationship Id="rId107" Type="http://schemas.openxmlformats.org/officeDocument/2006/relationships/hyperlink" Target="https://m.edsoo.ru/8a14929e" TargetMode="External"/><Relationship Id="rId11" Type="http://schemas.openxmlformats.org/officeDocument/2006/relationships/hyperlink" Target="https://resh.edu.ru/subject/lesson/5365/start/167915/" TargetMode="External"/><Relationship Id="rId24" Type="http://schemas.openxmlformats.org/officeDocument/2006/relationships/hyperlink" Target="https://infourok.ru/prezentaciya-vidi-i-svoystva-bumagi-3161939.html" TargetMode="External"/><Relationship Id="rId32" Type="http://schemas.openxmlformats.org/officeDocument/2006/relationships/hyperlink" Target="https://resh.edu.ru/subject/lesson/5969/conspect/170657/" TargetMode="External"/><Relationship Id="rId37" Type="http://schemas.openxmlformats.org/officeDocument/2006/relationships/hyperlink" Target="https://infourok.ru/prezentaciya-po-tehnologii-na-temu-vishivka-v-tehnike-merezhka-3376066.html" TargetMode="External"/><Relationship Id="rId40" Type="http://schemas.openxmlformats.org/officeDocument/2006/relationships/hyperlink" Target="https://infourok.ru/prezentaciya-k-uroku-shvejnogo-dela-v-8-klasse-otdelka-shvejnyh-izdelij-4959503.html" TargetMode="External"/><Relationship Id="rId45" Type="http://schemas.openxmlformats.org/officeDocument/2006/relationships/hyperlink" Target="https://lesson.edu.ru/20/03" TargetMode="External"/><Relationship Id="rId53" Type="http://schemas.openxmlformats.org/officeDocument/2006/relationships/hyperlink" Target="https://lesson.edu.ru/20/03" TargetMode="External"/><Relationship Id="rId58" Type="http://schemas.openxmlformats.org/officeDocument/2006/relationships/hyperlink" Target="https://lesson.edu.ru/20/03" TargetMode="External"/><Relationship Id="rId66" Type="http://schemas.openxmlformats.org/officeDocument/2006/relationships/hyperlink" Target="https://lesson.edu.ru/20/03" TargetMode="External"/><Relationship Id="rId74" Type="http://schemas.openxmlformats.org/officeDocument/2006/relationships/hyperlink" Target="https://lesson.edu.ru/20/03" TargetMode="External"/><Relationship Id="rId79" Type="http://schemas.openxmlformats.org/officeDocument/2006/relationships/hyperlink" Target="https://m.edsoo.ru/8a14b166" TargetMode="External"/><Relationship Id="rId87" Type="http://schemas.openxmlformats.org/officeDocument/2006/relationships/hyperlink" Target="https://m.edsoo.ru/8a14b8e6" TargetMode="External"/><Relationship Id="rId102" Type="http://schemas.openxmlformats.org/officeDocument/2006/relationships/hyperlink" Target="https://m.edsoo.ru/8a149c3a" TargetMode="External"/><Relationship Id="rId5" Type="http://schemas.openxmlformats.org/officeDocument/2006/relationships/webSettings" Target="webSettings.xml"/><Relationship Id="rId61" Type="http://schemas.openxmlformats.org/officeDocument/2006/relationships/hyperlink" Target="https://lesson.edu.ru/20/03" TargetMode="External"/><Relationship Id="rId82" Type="http://schemas.openxmlformats.org/officeDocument/2006/relationships/hyperlink" Target="https://m.edsoo.ru/8a14929e" TargetMode="External"/><Relationship Id="rId90" Type="http://schemas.openxmlformats.org/officeDocument/2006/relationships/hyperlink" Target="https://m.edsoo.ru/8a14a19e" TargetMode="External"/><Relationship Id="rId95" Type="http://schemas.openxmlformats.org/officeDocument/2006/relationships/hyperlink" Target="https://m.edsoo.ru/8a14929e" TargetMode="External"/><Relationship Id="rId19" Type="http://schemas.openxmlformats.org/officeDocument/2006/relationships/hyperlink" Target="https://infourok.ru/prezentaciya-dlya-uroka-po-kompozicii-vidy-ornamenta-ornamentalnaya-polosa-1-klass-shi-5254820.html" TargetMode="External"/><Relationship Id="rId14" Type="http://schemas.openxmlformats.org/officeDocument/2006/relationships/hyperlink" Target="https://resh.edu.ru/subject/lesson/4224/start/190437/" TargetMode="External"/><Relationship Id="rId22" Type="http://schemas.openxmlformats.org/officeDocument/2006/relationships/hyperlink" Target="https://infourok.ru/prezentaciya-po-tehnologii-lepka-iz-plastilina-1-klass-4036963.html" TargetMode="External"/><Relationship Id="rId27" Type="http://schemas.openxmlformats.org/officeDocument/2006/relationships/hyperlink" Target="https://infourok.ru/prezentaciya-1-klass-po-teme-origami-kak-sgibat-i-skladyvat-bumagu-5691835.html" TargetMode="External"/><Relationship Id="rId30" Type="http://schemas.openxmlformats.org/officeDocument/2006/relationships/hyperlink" Target="https://resh.edu.ru/subject/lesson/5970/conspect/170636/" TargetMode="External"/><Relationship Id="rId35" Type="http://schemas.openxmlformats.org/officeDocument/2006/relationships/hyperlink" Target="https://resh.edu.ru/subject/lesson/4228/start/170848/" TargetMode="External"/><Relationship Id="rId43" Type="http://schemas.openxmlformats.org/officeDocument/2006/relationships/hyperlink" Target="https://lesson.edu.ru/20/03" TargetMode="External"/><Relationship Id="rId48" Type="http://schemas.openxmlformats.org/officeDocument/2006/relationships/hyperlink" Target="https://lesson.edu.ru/20/03" TargetMode="External"/><Relationship Id="rId56" Type="http://schemas.openxmlformats.org/officeDocument/2006/relationships/hyperlink" Target="https://lesson.edu.ru/20/03" TargetMode="External"/><Relationship Id="rId64" Type="http://schemas.openxmlformats.org/officeDocument/2006/relationships/hyperlink" Target="https://lesson.edu.ru/20/03" TargetMode="External"/><Relationship Id="rId69" Type="http://schemas.openxmlformats.org/officeDocument/2006/relationships/hyperlink" Target="https://lesson.edu.ru/20/03" TargetMode="External"/><Relationship Id="rId77" Type="http://schemas.openxmlformats.org/officeDocument/2006/relationships/hyperlink" Target="https://m.edsoo.ru/8a14af2c" TargetMode="External"/><Relationship Id="rId100" Type="http://schemas.openxmlformats.org/officeDocument/2006/relationships/hyperlink" Target="https://m.edsoo.ru/8a14acca" TargetMode="External"/><Relationship Id="rId105" Type="http://schemas.openxmlformats.org/officeDocument/2006/relationships/hyperlink" Target="https://m.edsoo.ru/8a14929e" TargetMode="External"/><Relationship Id="rId8" Type="http://schemas.openxmlformats.org/officeDocument/2006/relationships/image" Target="media/image1.png"/><Relationship Id="rId51" Type="http://schemas.openxmlformats.org/officeDocument/2006/relationships/hyperlink" Target="https://lesson.edu.ru/20/03" TargetMode="External"/><Relationship Id="rId72" Type="http://schemas.openxmlformats.org/officeDocument/2006/relationships/hyperlink" Target="https://lesson.edu.ru/20/03" TargetMode="External"/><Relationship Id="rId80" Type="http://schemas.openxmlformats.org/officeDocument/2006/relationships/hyperlink" Target="https://m.edsoo.ru/8a14cd18" TargetMode="External"/><Relationship Id="rId85" Type="http://schemas.openxmlformats.org/officeDocument/2006/relationships/hyperlink" Target="https://m.edsoo.ru/8a14b8e6" TargetMode="External"/><Relationship Id="rId93" Type="http://schemas.openxmlformats.org/officeDocument/2006/relationships/hyperlink" Target="https://m.edsoo.ru/8a14a626" TargetMode="External"/><Relationship Id="rId98" Type="http://schemas.openxmlformats.org/officeDocument/2006/relationships/hyperlink" Target="https://m.edsoo.ru/8a149eb0" TargetMode="External"/><Relationship Id="rId3" Type="http://schemas.openxmlformats.org/officeDocument/2006/relationships/styles" Target="styles.xml"/><Relationship Id="rId12" Type="http://schemas.openxmlformats.org/officeDocument/2006/relationships/hyperlink" Target="https://infourok.ru/prezentaciya-po-tehnologii-rabota-s-prirodnymi-materialami-v-nachalnoj-shkole-6157062.html" TargetMode="External"/><Relationship Id="rId17" Type="http://schemas.openxmlformats.org/officeDocument/2006/relationships/hyperlink" Target="https://infourok.ru/konspekt-uroka-po-tehnologii-klass-kompoziciya-iz-listev-chto-takoe-kompoziciya-3273978.html" TargetMode="External"/><Relationship Id="rId25" Type="http://schemas.openxmlformats.org/officeDocument/2006/relationships/hyperlink" Target="https://infourok.ru/prezentaciya-k-uroku-tehnologii-dlya-1-klassa-po-teme-vidy-i-svojstva-kartona-k-uchebniku-e-a-lutcevoj-i-t-p-zuevoj-tehnologiya--5396230.html" TargetMode="External"/><Relationship Id="rId33" Type="http://schemas.openxmlformats.org/officeDocument/2006/relationships/hyperlink" Target="https://infourok.ru/prezentaciya-k-uroku-tehnologii-klass-na-temu-priyomi-vipolneniya-razmetki-detaley-s-pomoschyu-shablona-treugolnoy-formi-i-ekono-2578529.html" TargetMode="External"/><Relationship Id="rId38" Type="http://schemas.openxmlformats.org/officeDocument/2006/relationships/hyperlink" Target="https://ppt-online.org/714854" TargetMode="External"/><Relationship Id="rId46" Type="http://schemas.openxmlformats.org/officeDocument/2006/relationships/hyperlink" Target="https://lesson.edu.ru/20/03" TargetMode="External"/><Relationship Id="rId59" Type="http://schemas.openxmlformats.org/officeDocument/2006/relationships/hyperlink" Target="https://lesson.edu.ru/20/03" TargetMode="External"/><Relationship Id="rId67" Type="http://schemas.openxmlformats.org/officeDocument/2006/relationships/hyperlink" Target="https://lesson.edu.ru/20/03" TargetMode="External"/><Relationship Id="rId103" Type="http://schemas.openxmlformats.org/officeDocument/2006/relationships/hyperlink" Target="https://m.edsoo.ru/8a14982a" TargetMode="External"/><Relationship Id="rId108" Type="http://schemas.openxmlformats.org/officeDocument/2006/relationships/fontTable" Target="fontTable.xml"/><Relationship Id="rId20" Type="http://schemas.openxmlformats.org/officeDocument/2006/relationships/hyperlink" Target="https://resh.edu.ru/subject/lesson/5974/conspect/170794/" TargetMode="External"/><Relationship Id="rId41" Type="http://schemas.openxmlformats.org/officeDocument/2006/relationships/hyperlink" Target="https://lesson.edu.ru/20/03" TargetMode="External"/><Relationship Id="rId54" Type="http://schemas.openxmlformats.org/officeDocument/2006/relationships/hyperlink" Target="https://lesson.edu.ru/20/03" TargetMode="External"/><Relationship Id="rId62" Type="http://schemas.openxmlformats.org/officeDocument/2006/relationships/hyperlink" Target="https://lesson.edu.ru/20/03" TargetMode="External"/><Relationship Id="rId70" Type="http://schemas.openxmlformats.org/officeDocument/2006/relationships/hyperlink" Target="https://lesson.edu.ru/20/03" TargetMode="External"/><Relationship Id="rId75" Type="http://schemas.openxmlformats.org/officeDocument/2006/relationships/hyperlink" Target="https://m.edsoo.ru/8a1496ae" TargetMode="External"/><Relationship Id="rId83" Type="http://schemas.openxmlformats.org/officeDocument/2006/relationships/hyperlink" Target="https://m.edsoo.ru/8a14c35e" TargetMode="External"/><Relationship Id="rId88" Type="http://schemas.openxmlformats.org/officeDocument/2006/relationships/hyperlink" Target="https://m.edsoo.ru/8a14ba1c" TargetMode="External"/><Relationship Id="rId91" Type="http://schemas.openxmlformats.org/officeDocument/2006/relationships/hyperlink" Target="https://m.edsoo.ru/8a14a45a" TargetMode="External"/><Relationship Id="rId96" Type="http://schemas.openxmlformats.org/officeDocument/2006/relationships/hyperlink" Target="https://m.edsoo.ru/8a14d0d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lesson/4224/start/190437/" TargetMode="External"/><Relationship Id="rId23" Type="http://schemas.openxmlformats.org/officeDocument/2006/relationships/hyperlink" Target="https://infourok.ru/prezentaciya-k-uroku-tehnologii-dlya-1-klassa-po-teme-v-more-kakie-cveta-i-formy-u-morskih-obitatelej-k-uchebniku-e-a-lutcevoj-i-5396144.html" TargetMode="External"/><Relationship Id="rId28" Type="http://schemas.openxmlformats.org/officeDocument/2006/relationships/hyperlink" Target="https://www.youtube.com/watch?v=ECMLQgFpZck%20ab_channel=LiameloNAnimation" TargetMode="External"/><Relationship Id="rId36" Type="http://schemas.openxmlformats.org/officeDocument/2006/relationships/hyperlink" Target="https://resh.edu.ru/subject/lesson/5366/conspect/190499/" TargetMode="External"/><Relationship Id="rId49" Type="http://schemas.openxmlformats.org/officeDocument/2006/relationships/hyperlink" Target="https://lesson.edu.ru/20/03" TargetMode="External"/><Relationship Id="rId57" Type="http://schemas.openxmlformats.org/officeDocument/2006/relationships/hyperlink" Target="https://lesson.edu.ru/20/03" TargetMode="External"/><Relationship Id="rId106" Type="http://schemas.openxmlformats.org/officeDocument/2006/relationships/hyperlink" Target="https://m.edsoo.ru/8a14929e" TargetMode="External"/><Relationship Id="rId10" Type="http://schemas.openxmlformats.org/officeDocument/2006/relationships/hyperlink" Target="https://resh.edu.ru/subject/lesson/5093/conspect/167862/" TargetMode="External"/><Relationship Id="rId31" Type="http://schemas.openxmlformats.org/officeDocument/2006/relationships/hyperlink" Target="https://infourok.ru/prezentaciya-k-uroku-tehnologii-klass-na-temu-rezanaya-applikaciyamozaika-nachalnaya-shkola-veka-2462534.html" TargetMode="External"/><Relationship Id="rId44" Type="http://schemas.openxmlformats.org/officeDocument/2006/relationships/hyperlink" Target="https://lesson.edu.ru/20/03" TargetMode="External"/><Relationship Id="rId52" Type="http://schemas.openxmlformats.org/officeDocument/2006/relationships/hyperlink" Target="https://lesson.edu.ru/20/03" TargetMode="External"/><Relationship Id="rId60" Type="http://schemas.openxmlformats.org/officeDocument/2006/relationships/hyperlink" Target="https://lesson.edu.ru/20/03" TargetMode="External"/><Relationship Id="rId65" Type="http://schemas.openxmlformats.org/officeDocument/2006/relationships/hyperlink" Target="https://lesson.edu.ru/20/03" TargetMode="External"/><Relationship Id="rId73" Type="http://schemas.openxmlformats.org/officeDocument/2006/relationships/hyperlink" Target="https://lesson.edu.ru/20/03" TargetMode="External"/><Relationship Id="rId78" Type="http://schemas.openxmlformats.org/officeDocument/2006/relationships/hyperlink" Target="https://m.edsoo.ru/8a14b166" TargetMode="External"/><Relationship Id="rId81" Type="http://schemas.openxmlformats.org/officeDocument/2006/relationships/hyperlink" Target="https://m.edsoo.ru/8a14b166" TargetMode="External"/><Relationship Id="rId86" Type="http://schemas.openxmlformats.org/officeDocument/2006/relationships/hyperlink" Target="https://m.edsoo.ru/8a14b8e6" TargetMode="External"/><Relationship Id="rId94" Type="http://schemas.openxmlformats.org/officeDocument/2006/relationships/hyperlink" Target="https://m.edsoo.ru/8a14a626" TargetMode="External"/><Relationship Id="rId99" Type="http://schemas.openxmlformats.org/officeDocument/2006/relationships/hyperlink" Target="https://m.edsoo.ru/8a14acca" TargetMode="External"/><Relationship Id="rId101" Type="http://schemas.openxmlformats.org/officeDocument/2006/relationships/hyperlink" Target="https://m.edsoo.ru/8a14a626" TargetMode="External"/><Relationship Id="rId4" Type="http://schemas.openxmlformats.org/officeDocument/2006/relationships/settings" Target="settings.xml"/><Relationship Id="rId9" Type="http://schemas.openxmlformats.org/officeDocument/2006/relationships/hyperlink" Target="https://infourok.ru/prezentaciya-po-trudu-na-temu-priroda-i-rukotvornyj-mir-4057619.html" TargetMode="External"/><Relationship Id="rId13" Type="http://schemas.openxmlformats.org/officeDocument/2006/relationships/hyperlink" Target="https://infourok.ru/prezentaciya-po-tehnologii-na-temu-kompoziciya-iz-semyan-klass-386437.html" TargetMode="External"/><Relationship Id="rId18" Type="http://schemas.openxmlformats.org/officeDocument/2006/relationships/hyperlink" Target="https://infourok.ru/prezentaciya-k-uroku-tehnologii-dlya-1-klassa-po-teme-materialy-dlya-lepki-chto-mozhet-plastilin-k-uchebniku-e-a-lutcevoj-i-t-n--5396129.html" TargetMode="External"/><Relationship Id="rId39" Type="http://schemas.openxmlformats.org/officeDocument/2006/relationships/hyperlink" Target="https://infourok.ru/prezentaciya-k-uroku-shvejnogo-dela-v-8-klasse-otdelka-shvejnyh-izdelij-4959503.html" TargetMode="External"/><Relationship Id="rId109" Type="http://schemas.openxmlformats.org/officeDocument/2006/relationships/theme" Target="theme/theme1.xml"/><Relationship Id="rId34" Type="http://schemas.openxmlformats.org/officeDocument/2006/relationships/hyperlink" Target="https://infourok.ru/razmetka-detaley-po-shablonu-razmetka-treugolnih-detaley-3617946.html" TargetMode="External"/><Relationship Id="rId50" Type="http://schemas.openxmlformats.org/officeDocument/2006/relationships/hyperlink" Target="https://lesson.edu.ru/20/03" TargetMode="External"/><Relationship Id="rId55" Type="http://schemas.openxmlformats.org/officeDocument/2006/relationships/hyperlink" Target="https://lesson.edu.ru/20/03" TargetMode="External"/><Relationship Id="rId76" Type="http://schemas.openxmlformats.org/officeDocument/2006/relationships/hyperlink" Target="https://m.edsoo.ru/8a14a932" TargetMode="External"/><Relationship Id="rId97" Type="http://schemas.openxmlformats.org/officeDocument/2006/relationships/hyperlink" Target="https://m.edsoo.ru/8a149c3a" TargetMode="External"/><Relationship Id="rId104" Type="http://schemas.openxmlformats.org/officeDocument/2006/relationships/hyperlink" Target="https://m.edsoo.ru/8a14acca" TargetMode="External"/><Relationship Id="rId7" Type="http://schemas.openxmlformats.org/officeDocument/2006/relationships/endnotes" Target="endnotes.xml"/><Relationship Id="rId71" Type="http://schemas.openxmlformats.org/officeDocument/2006/relationships/hyperlink" Target="https://lesson.edu.ru/20/03" TargetMode="External"/><Relationship Id="rId92" Type="http://schemas.openxmlformats.org/officeDocument/2006/relationships/hyperlink" Target="https://m.edsoo.ru/8a14982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DE20-174E-4AE1-8B30-7D4EDA8B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16369</Words>
  <Characters>93305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Шарубаро</dc:creator>
  <cp:lastModifiedBy>acer</cp:lastModifiedBy>
  <cp:revision>8</cp:revision>
  <dcterms:created xsi:type="dcterms:W3CDTF">2023-09-19T20:11:00Z</dcterms:created>
  <dcterms:modified xsi:type="dcterms:W3CDTF">2025-01-14T07:20:00Z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B407A5BC2E2543E0ABF1A0CC9DA91C52</vt:lpwstr>
  </property>
</Properties>
</file>